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811bb512bf0e516cc9a36e28a62998154a3699"/>
    <w:p>
      <w:pPr>
        <w:pStyle w:val="Heading1"/>
      </w:pPr>
      <w:r>
        <w:rPr>
          <w:b/>
          <w:bCs/>
        </w:rPr>
        <w:t xml:space="preserve">Le Morte D'Arthur</w:t>
      </w:r>
      <w:r>
        <w:br/>
      </w:r>
      <w:r>
        <w:rPr>
          <w:i/>
          <w:iCs/>
        </w:rPr>
        <w:t xml:space="preserve">Thomas Malory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 in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 </w:t>
      </w:r>
      <w:r>
        <w:rPr>
          <w:b/>
          <w:bCs/>
        </w:rPr>
        <w:t xml:space="preserve">he felled King Morganore, and there was great slaughter of good knights and much people.</w:t>
      </w:r>
      <w:r>
        <w:br/>
      </w:r>
      <w:r>
        <w:t xml:space="preserve">    (a) allow</w:t>
      </w:r>
      <w:r>
        <w:br/>
      </w:r>
      <w:r>
        <w:t xml:space="preserve">    (b) quits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a dwarf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reproved</w:t>
      </w:r>
      <w:r>
        <w:rPr>
          <w:b/>
          <w:bCs/>
        </w:rPr>
        <w:t xml:space="preserve"> </w:t>
      </w:r>
      <w:r>
        <w:rPr>
          <w:b/>
          <w:bCs/>
        </w:rPr>
        <w:t xml:space="preserve">Balin for the death of Lanceor, and how King Mark of Cornwall found them, and made a tomb over them.</w:t>
      </w:r>
      <w:r>
        <w:br/>
      </w:r>
      <w:r>
        <w:t xml:space="preserve">    (a) subtracted</w:t>
      </w:r>
      <w:r>
        <w:br/>
      </w:r>
      <w:r>
        <w:t xml:space="preserve">    (b) criticized</w:t>
      </w:r>
      <w:r>
        <w:br/>
      </w:r>
      <w:r>
        <w:t xml:space="preserve">    (c)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Balin saw that, he was sore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aggrieved</w:t>
      </w:r>
      <w:r>
        <w:rPr>
          <w:b/>
          <w:bCs/>
        </w:rPr>
        <w:t xml:space="preserve">, for he might not help the damosel.</w:t>
      </w:r>
      <w:r>
        <w:br/>
      </w:r>
      <w:r>
        <w:t xml:space="preserve">    (a) selected (on a computer screen)</w:t>
      </w:r>
      <w:r>
        <w:br/>
      </w:r>
      <w:r>
        <w:t xml:space="preserve">    (b) learned, discovered, or decided</w:t>
      </w:r>
      <w:r>
        <w:br/>
      </w:r>
      <w:r>
        <w:t xml:space="preserve">    (c) felt harmed by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a simple cause, said Sir Gawaine;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 </w:t>
      </w:r>
      <w:r>
        <w:rPr>
          <w:b/>
          <w:bCs/>
        </w:rPr>
        <w:t xml:space="preserve">men ye should debate withal, and not brother with brother; therefore but if you will do by my counsel I will have ado with you, that is ye shall yield you unto me, and that ye go unto King Arthur and yield you unto his grace.</w:t>
      </w:r>
      <w:r>
        <w:br/>
      </w:r>
      <w:r>
        <w:t xml:space="preserve">    (a) related to the spreading of a disease to another part of the body</w:t>
      </w:r>
      <w:r>
        <w:br/>
      </w:r>
      <w:r>
        <w:t xml:space="preserve">    (b) relating to a surface rather than to anything deep or penetrating</w:t>
      </w:r>
      <w:r>
        <w:br/>
      </w:r>
      <w:r>
        <w:t xml:space="preserve">    (c) rude or unpleasant due to a lack of manners, refinement, or taste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 he had gotten with him fifty giants which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engendered</w:t>
      </w:r>
      <w:r>
        <w:rPr>
          <w:b/>
          <w:bCs/>
        </w:rPr>
        <w:t xml:space="preserve"> </w:t>
      </w:r>
      <w:r>
        <w:rPr>
          <w:b/>
          <w:bCs/>
        </w:rPr>
        <w:t xml:space="preserve">of fiends; and they were ordained to guard his person, and to break the front of the battle of King Arthur.</w:t>
      </w:r>
      <w:r>
        <w:br/>
      </w:r>
      <w:r>
        <w:t xml:space="preserve">    (a) caused</w:t>
      </w:r>
      <w:r>
        <w:br/>
      </w:r>
      <w:r>
        <w:t xml:space="preserve">    (b) copied</w:t>
      </w:r>
      <w:r>
        <w:br/>
      </w:r>
      <w:r>
        <w:t xml:space="preserve">    (c) traded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leave we of Lucius the Emperor and speak we of King Arthur, that commanded all them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retinue</w:t>
      </w:r>
      <w:r>
        <w:rPr>
          <w:b/>
          <w:bCs/>
        </w:rPr>
        <w:t xml:space="preserve"> </w:t>
      </w:r>
      <w:r>
        <w:rPr>
          <w:b/>
          <w:bCs/>
        </w:rPr>
        <w:t xml:space="preserve">to be ready at the utas of Hilary for to hold a parliament at York.</w:t>
      </w:r>
      <w:r>
        <w:br/>
      </w:r>
      <w:r>
        <w:t xml:space="preserve">    (a) to constrain in some way -- such as tie up, require, or obligate</w:t>
      </w:r>
      <w:r>
        <w:br/>
      </w:r>
      <w:r>
        <w:t xml:space="preserve">    (b) a group formed to discuss or offer insight on a particular topic</w:t>
      </w:r>
      <w:r>
        <w:br/>
      </w:r>
      <w:r>
        <w:t xml:space="preserve">    (c) a group of people following and attending to an important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well said, fair brother, said Sir Launcelot, for this eight year I was not so sleepy as I am now; and so they there alighted and tied their horses unto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trees, and so Sir Launcelot laid him down under an appletree, and his helm he laid under his head.</w:t>
      </w:r>
      <w:r>
        <w:br/>
      </w:r>
      <w:r>
        <w:t xml:space="preserve">    (a) outside</w:t>
      </w:r>
      <w:r>
        <w:br/>
      </w:r>
      <w:r>
        <w:t xml:space="preserve">    (b) various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they fared two hours or more trasing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rasing</w:t>
      </w:r>
      <w:r>
        <w:rPr>
          <w:b/>
          <w:bCs/>
        </w:rPr>
        <w:t xml:space="preserve"> </w:t>
      </w:r>
      <w:r>
        <w:rPr>
          <w:b/>
          <w:bCs/>
        </w:rPr>
        <w:t xml:space="preserve">either other, where they might hit any bare place.</w:t>
      </w:r>
      <w:r>
        <w:br/>
      </w:r>
      <w:r>
        <w:t xml:space="preserve">    (a) completely destroying</w:t>
      </w:r>
      <w:r>
        <w:br/>
      </w:r>
      <w:r>
        <w:t xml:space="preserve">    (b) taking on or adopting</w:t>
      </w:r>
      <w:r>
        <w:br/>
      </w:r>
      <w:r>
        <w:t xml:space="preserve">    (c) suggesting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Sir Suppinabiles told Sir Tristram how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defamed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court of King Arthur, and of Sir Lamorak.</w:t>
      </w:r>
      <w:r>
        <w:br/>
      </w:r>
      <w:r>
        <w:t xml:space="preserve">    (a) understood or explained something in a particular way</w:t>
      </w:r>
      <w:r>
        <w:br/>
      </w:r>
      <w:r>
        <w:t xml:space="preserve">    (b) to hurt someone's reputation through false statements</w:t>
      </w:r>
      <w:r>
        <w:br/>
      </w:r>
      <w:r>
        <w:t xml:space="preserve">    (c) not having accepted beliefs without critical question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he rode unto Sir Dinant and took him by the collar, and pulled him afore him upon his horse, and there would have stricken off his head.</w:t>
      </w:r>
      <w:r>
        <w:br/>
      </w:r>
      <w:r>
        <w:t xml:space="preserve">    (a) immediately</w:t>
      </w:r>
      <w:r>
        <w:br/>
      </w:r>
      <w:r>
        <w:t xml:space="preserve">    (b) well suited</w:t>
      </w:r>
      <w:r>
        <w:br/>
      </w:r>
      <w:r>
        <w:t xml:space="preserve">    (c) a last name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Abide, said Sir Tristram, and I shall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redress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fix a problem; or make up for a wrong</w:t>
      </w:r>
      <w:r>
        <w:br/>
      </w:r>
      <w:r>
        <w:t xml:space="preserve">    (b) learn, discover, or decide in advance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it befell on a time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miscreant</w:t>
      </w:r>
      <w:r>
        <w:rPr>
          <w:b/>
          <w:bCs/>
        </w:rPr>
        <w:t xml:space="preserve"> </w:t>
      </w:r>
      <w:r>
        <w:rPr>
          <w:b/>
          <w:bCs/>
        </w:rPr>
        <w:t xml:space="preserve">Saracens landed in the country of Cornwall soon after these Sessoins were gone.</w:t>
      </w:r>
      <w:r>
        <w:br/>
      </w:r>
      <w:r>
        <w:t xml:space="preserve">    (a) a person who behaves badly or breaks rules -- especially someone who commits crimes or acts immorally</w:t>
      </w:r>
      <w:r>
        <w:br/>
      </w:r>
      <w:r>
        <w:t xml:space="preserve">    (b) something (typically a statement) that disagrees with itself; or (more rarely) the act of disagreeing</w:t>
      </w:r>
      <w:r>
        <w:br/>
      </w:r>
      <w:r>
        <w:t xml:space="preserve">    (c) something made of the brownish metal with the same name -- such as a sculpture or a third place medal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Sir Palomides took his ship, and arrived up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 </w:t>
      </w:r>
      <w:r>
        <w:rPr>
          <w:b/>
          <w:bCs/>
        </w:rPr>
        <w:t xml:space="preserve">Isle.</w:t>
      </w:r>
      <w:r>
        <w:br/>
      </w:r>
      <w:r>
        <w:t xml:space="preserve">    (a) relating to logical examination of something to better understand it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extremely pleasing -- especially to the sense of taste or to the eye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came there by them a knight with a bended shield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, whose name was Epinogris, and he came toward them a great wallop.</w:t>
      </w:r>
      <w:r>
        <w:br/>
      </w:r>
      <w:r>
        <w:t xml:space="preserve">    (a) reporter</w:t>
      </w:r>
      <w:r>
        <w:br/>
      </w:r>
      <w:r>
        <w:t xml:space="preserve">    (b) disorder</w:t>
      </w:r>
      <w:r>
        <w:br/>
      </w:r>
      <w:r>
        <w:t xml:space="preserve">    (c) sky-blue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Truly, sir, I saw every deal, how and in what wise, and therefore, sir, how should I suffer in your presence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felon</w:t>
      </w:r>
      <w:r>
        <w:rPr>
          <w:b/>
          <w:bCs/>
        </w:rPr>
        <w:t xml:space="preserve"> </w:t>
      </w:r>
      <w:r>
        <w:rPr>
          <w:b/>
          <w:bCs/>
        </w:rPr>
        <w:t xml:space="preserve">and traitor as Sir Palomides; for I saw him with mine eyes, how he beheld you when ye went out of the field.</w:t>
      </w:r>
      <w:r>
        <w:br/>
      </w:r>
      <w:r>
        <w:t xml:space="preserve">    (a) someone legally convicted of a felony (serious crime)</w:t>
      </w:r>
      <w:r>
        <w:br/>
      </w:r>
      <w:r>
        <w:t xml:space="preserve">    (b) an expert in the branch of geology that studies rocks</w:t>
      </w:r>
      <w:r>
        <w:br/>
      </w:r>
      <w:r>
        <w:t xml:space="preserve">    (c) a lens that limits light vibrations to a single plane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Sir Bors was ware where came in an hideous lion; so Sir Bors dressed him unto the lion, and anon the lion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 </w:t>
      </w:r>
      <w:r>
        <w:rPr>
          <w:b/>
          <w:bCs/>
        </w:rPr>
        <w:t xml:space="preserve">him his shield, and with his sword Sir Bors smote off the lion's head.</w:t>
      </w:r>
      <w:r>
        <w:br/>
      </w:r>
      <w:r>
        <w:t xml:space="preserve">    (a) not having something, or greatly saddened by the loss of something</w:t>
      </w:r>
      <w:r>
        <w:br/>
      </w:r>
      <w:r>
        <w:t xml:space="preserve">    (b) in a manner that is not a careful, systematic, logical examination</w:t>
      </w:r>
      <w:r>
        <w:br/>
      </w:r>
      <w:r>
        <w:t xml:space="preserve">    (c) not appropriate or not properly related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the vision that Sir Percivale saw, and how his vision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expounded</w:t>
      </w:r>
      <w:r>
        <w:rPr>
          <w:b/>
          <w:bCs/>
        </w:rPr>
        <w:t xml:space="preserve">, and of his lion.</w:t>
      </w:r>
      <w:r>
        <w:br/>
      </w:r>
      <w:r>
        <w:t xml:space="preserve">    (a) not found, sought, or researched</w:t>
      </w:r>
      <w:r>
        <w:br/>
      </w:r>
      <w:r>
        <w:t xml:space="preserve">    (b) explained or discussed in detail</w:t>
      </w:r>
      <w:r>
        <w:br/>
      </w:r>
      <w:r>
        <w:t xml:space="preserve">    (c) accepted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now I trust to God the term is come that my pain shall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allayed</w:t>
      </w:r>
      <w:r>
        <w:rPr>
          <w:b/>
          <w:bCs/>
        </w:rPr>
        <w:t xml:space="preserve">, that I shall pass out of this world so as it was promised me long ago.</w:t>
      </w:r>
      <w:r>
        <w:br/>
      </w:r>
      <w:r>
        <w:t xml:space="preserve">    (a) stopped (something from happening)</w:t>
      </w:r>
      <w:r>
        <w:br/>
      </w:r>
      <w:r>
        <w:t xml:space="preserve">    (b) not provided with investment funds</w:t>
      </w:r>
      <w:r>
        <w:br/>
      </w:r>
      <w:r>
        <w:t xml:space="preserve">    (c) reduced the intensity of or calmed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madam, said Sir Launcelot, I love not to be constrained to love; for love must arise of the heart, and not by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</w:t>
      </w:r>
      <w:r>
        <w:rPr>
          <w:b/>
          <w:bCs/>
        </w:rPr>
        <w:t xml:space="preserve">.</w:t>
      </w:r>
      <w:r>
        <w:br/>
      </w:r>
      <w:r>
        <w:t xml:space="preserve">    (a) something that limits something else</w:t>
      </w:r>
      <w:r>
        <w:br/>
      </w:r>
      <w:r>
        <w:t xml:space="preserve">    (b) lacking experience or sophistication</w:t>
      </w:r>
      <w:r>
        <w:br/>
      </w:r>
      <w:r>
        <w:t xml:space="preserve">    (c) a Muslim religious teacher or leader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acquitted, behaved, Raced (rased), tore, Rack (of bulls), herd, Raines, a town in Brittany famous for its cloth, Ramping, raging, Range, rank, station, Ransacked, searched, Rashed, fell headlong, Rashing, rushing, Rasing, rushing, Rasure, Raundon,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, Rear, raise, Rechate, note of recall, Recomforted, comforted, cheered, Recounter, rencontre, encounter, Recover, rescue, Rede, advise, ;</w:t>
      </w:r>
      <w:r>
        <w:br/>
      </w:r>
      <w:r>
        <w:t xml:space="preserve">    (a) a ceiling designed to affect noise -- typically to decrease noise</w:t>
      </w:r>
      <w:r>
        <w:br/>
      </w:r>
      <w:r>
        <w:t xml:space="preserve">    (b) a person (often a writer or artist) living an unconventional life</w:t>
      </w:r>
      <w:r>
        <w:br/>
      </w:r>
      <w:r>
        <w:t xml:space="preserve">    (c) impulsiveness (the trait of acting suddenly without much thought)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2026-05-20T12:50:01Z</dcterms:created>
  <dcterms:modified xsi:type="dcterms:W3CDTF">2026-05-20T12:50:01Z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