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744f883723c19e30beb5b92ba0054dde15b5bfb"/>
    <w:p>
      <w:pPr>
        <w:pStyle w:val="Heading1"/>
      </w:pPr>
      <w:r>
        <w:rPr>
          <w:b/>
          <w:bCs/>
        </w:rPr>
        <w:t xml:space="preserve">Kit's Wilderness</w:t>
      </w:r>
      <w:r>
        <w:br/>
      </w:r>
      <w:r>
        <w:rPr>
          <w:i/>
          <w:iCs/>
        </w:rPr>
        <w:t xml:space="preserve">David Almond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contemplated</w:t>
      </w:r>
      <w:r>
        <w:rPr>
          <w:b/>
          <w:bCs/>
        </w:rPr>
        <w:t xml:space="preserve"> </w:t>
      </w:r>
      <w:r>
        <w:rPr>
          <w:b/>
          <w:bCs/>
        </w:rPr>
        <w:t xml:space="preserve">me.</w:t>
      </w:r>
      <w:r>
        <w:br/>
      </w:r>
      <w:r>
        <w:t xml:space="preserve">    (a) wrongly translates</w:t>
      </w:r>
      <w:r>
        <w:br/>
      </w:r>
      <w:r>
        <w:t xml:space="preserve">    (b) consider or ponder</w:t>
      </w:r>
      <w:r>
        <w:br/>
      </w:r>
      <w:r>
        <w:t xml:space="preserve">    (c) restarted (a fire)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were dark things, black things: silhouettes of children on a gray field; black slow river; black tilting houses; black scratches of birds in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sullen</w:t>
      </w:r>
      <w:r>
        <w:rPr>
          <w:b/>
          <w:bCs/>
        </w:rPr>
        <w:t xml:space="preserve"> </w:t>
      </w:r>
      <w:r>
        <w:rPr>
          <w:b/>
          <w:bCs/>
        </w:rPr>
        <w:t xml:space="preserve">sky.</w:t>
      </w:r>
      <w:r>
        <w:br/>
      </w:r>
      <w:r>
        <w:t xml:space="preserve">    (a) unable to find</w:t>
      </w:r>
      <w:r>
        <w:br/>
      </w:r>
      <w:r>
        <w:t xml:space="preserve">    (b) representative</w:t>
      </w:r>
      <w:r>
        <w:br/>
      </w:r>
      <w:r>
        <w:t xml:space="preserve">    (c) dark (gloomy)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I stood there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sullen</w:t>
      </w:r>
      <w:r>
        <w:rPr>
          <w:b/>
          <w:bCs/>
        </w:rPr>
        <w:t xml:space="preserve"> </w:t>
      </w:r>
      <w:r>
        <w:rPr>
          <w:b/>
          <w:bCs/>
        </w:rPr>
        <w:t xml:space="preserve">and silent with my eyes downcast,</w:t>
      </w:r>
      <w:r>
        <w:br/>
      </w:r>
      <w:r>
        <w:t xml:space="preserve">    (a) exactness or accuracy</w:t>
      </w:r>
      <w:r>
        <w:br/>
      </w:r>
      <w:r>
        <w:t xml:space="preserve">    (b) not easily identified</w:t>
      </w:r>
      <w:r>
        <w:br/>
      </w:r>
      <w:r>
        <w:t xml:space="preserve">    (c) unhappy and withdrawn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"Look at the earth and you think it's solid," he said. "But look deeper and you'll see it's riddled with tunnels. A warren.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labyrinth</w:t>
      </w:r>
      <w:r>
        <w:rPr>
          <w:b/>
          <w:bCs/>
        </w:rPr>
        <w:t xml:space="preserve">."</w:t>
      </w:r>
      <w:r>
        <w:br/>
      </w:r>
      <w:r>
        <w:t xml:space="preserve">    (a) a melody that, after a short interval, is exactly repeated by a different instrument or voice to create competing melodic lines (a strict counterpoint)</w:t>
      </w:r>
      <w:r>
        <w:br/>
      </w:r>
      <w:r>
        <w:t xml:space="preserve">    (b) a complex system of paths or tunnels</w:t>
      </w:r>
      <w:r>
        <w:br/>
      </w:r>
      <w:r>
        <w:t xml:space="preserve">    (c) a math value that tells how many times a number is multiplied by itself to reach another number -- often used to describe very big or very small quantities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Great place for young life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flourish</w:t>
      </w:r>
      <w:r>
        <w:rPr>
          <w:b/>
          <w:bCs/>
        </w:rPr>
        <w:t xml:space="preserve">.</w:t>
      </w:r>
      <w:r>
        <w:br/>
      </w:r>
      <w:r>
        <w:t xml:space="preserve">    (a) take on as one's own</w:t>
      </w:r>
      <w:r>
        <w:br/>
      </w:r>
      <w:r>
        <w:t xml:space="preserve">    (b) recognize difference</w:t>
      </w:r>
      <w:r>
        <w:br/>
      </w:r>
      <w:r>
        <w:t xml:space="preserve">    (c) grow or develop well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swung his arm out with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flourish</w:t>
      </w:r>
      <w:r>
        <w:rPr>
          <w:b/>
          <w:bCs/>
        </w:rPr>
        <w:t xml:space="preserve">.</w:t>
      </w:r>
      <w:r>
        <w:br/>
      </w:r>
      <w:r>
        <w:t xml:space="preserve">    (a) a showy gesture</w:t>
      </w:r>
      <w:r>
        <w:br/>
      </w:r>
      <w:r>
        <w:t xml:space="preserve">    (b) tell someone about something</w:t>
      </w:r>
      <w:r>
        <w:br/>
      </w:r>
      <w:r>
        <w:t xml:space="preserve">    (c) something repeated regularly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I simply fail to see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relevance</w:t>
      </w:r>
      <w:r>
        <w:rPr>
          <w:b/>
          <w:bCs/>
        </w:rPr>
        <w:t xml:space="preserve"> </w:t>
      </w:r>
      <w:r>
        <w:rPr>
          <w:b/>
          <w:bCs/>
        </w:rPr>
        <w:t xml:space="preserve">of the subject to a person of my inclinations and ambitions.</w:t>
      </w:r>
      <w:r>
        <w:br/>
      </w:r>
      <w:r>
        <w:t xml:space="preserve">    (a) Palestinian uprising or rebellion against Israeli control</w:t>
      </w:r>
      <w:r>
        <w:br/>
      </w:r>
      <w:r>
        <w:t xml:space="preserve">    (b) importance (meaningful relation to the issue in question)</w:t>
      </w:r>
      <w:r>
        <w:br/>
      </w:r>
      <w:r>
        <w:t xml:space="preserve">    (c) the study of dinosaurs and other prehistoric ancient life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"We will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avenge</w:t>
      </w:r>
      <w:r>
        <w:rPr>
          <w:b/>
          <w:bCs/>
        </w:rPr>
        <w:t xml:space="preserve"> </w:t>
      </w:r>
      <w:r>
        <w:rPr>
          <w:b/>
          <w:bCs/>
        </w:rPr>
        <w:t xml:space="preserve">him," they whispered.</w:t>
      </w:r>
      <w:r>
        <w:br/>
      </w:r>
      <w:r>
        <w:t xml:space="preserve">    (a) take on or adopt</w:t>
      </w:r>
      <w:r>
        <w:br/>
      </w:r>
      <w:r>
        <w:t xml:space="preserve">    (b) make more varied</w:t>
      </w:r>
      <w:r>
        <w:br/>
      </w:r>
      <w:r>
        <w:t xml:space="preserve">    (c) take revenge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Only one of the candles still burned, a cold,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meager</w:t>
      </w:r>
      <w:r>
        <w:rPr>
          <w:b/>
          <w:bCs/>
        </w:rPr>
        <w:t xml:space="preserve"> </w:t>
      </w:r>
      <w:r>
        <w:rPr>
          <w:b/>
          <w:bCs/>
        </w:rPr>
        <w:t xml:space="preserve">light.</w:t>
      </w:r>
      <w:r>
        <w:br/>
      </w:r>
      <w:r>
        <w:t xml:space="preserve">    (a) less than desired</w:t>
      </w:r>
      <w:r>
        <w:br/>
      </w:r>
      <w:r>
        <w:t xml:space="preserve">    (b) made by taking on as one's own</w:t>
      </w:r>
      <w:r>
        <w:br/>
      </w:r>
      <w:r>
        <w:t xml:space="preserve">    (c) a sensible view of a situation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tried to keep the tale of Askew's den from Grandpa, but he got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gist</w:t>
      </w:r>
      <w:r>
        <w:rPr>
          <w:b/>
          <w:bCs/>
        </w:rPr>
        <w:t xml:space="preserve"> </w:t>
      </w:r>
      <w:r>
        <w:rPr>
          <w:b/>
          <w:bCs/>
        </w:rPr>
        <w:t xml:space="preserve">of it.</w:t>
      </w:r>
      <w:r>
        <w:br/>
      </w:r>
      <w:r>
        <w:t xml:space="preserve">    (a) the act of taking something on as one's own</w:t>
      </w:r>
      <w:r>
        <w:br/>
      </w:r>
      <w:r>
        <w:t xml:space="preserve">    (b) something that helps clarify or demonstrate</w:t>
      </w:r>
      <w:r>
        <w:br/>
      </w:r>
      <w:r>
        <w:t xml:space="preserve">    (c) the main point(s) of a more detailed matter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looked out of the window, saw Askew far out there, heading away,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distorted</w:t>
      </w:r>
      <w:r>
        <w:rPr>
          <w:b/>
          <w:bCs/>
        </w:rPr>
        <w:t xml:space="preserve"> </w:t>
      </w:r>
      <w:r>
        <w:rPr>
          <w:b/>
          <w:bCs/>
        </w:rPr>
        <w:t xml:space="preserve">by the water on the pane.</w:t>
      </w:r>
      <w:r>
        <w:br/>
      </w:r>
      <w:r>
        <w:t xml:space="preserve">    (a) genetically changed through evolution</w:t>
      </w:r>
      <w:r>
        <w:br/>
      </w:r>
      <w:r>
        <w:t xml:space="preserve">    (b) said (or make a sound) with the voice</w:t>
      </w:r>
      <w:r>
        <w:br/>
      </w:r>
      <w:r>
        <w:t xml:space="preserve">    (c) altered in an unnatural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I could feel that his grip was also a way of clinging to me, that his eyes were also filled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yearning</w:t>
      </w:r>
      <w:r>
        <w:rPr>
          <w:b/>
          <w:bCs/>
        </w:rPr>
        <w:t xml:space="preserve">.</w:t>
      </w:r>
      <w:r>
        <w:br/>
      </w:r>
      <w:r>
        <w:t xml:space="preserve">    (a) changing to fit a different situation</w:t>
      </w:r>
      <w:r>
        <w:br/>
      </w:r>
      <w:r>
        <w:t xml:space="preserve">    (b) strongly desiring; or a strong desire</w:t>
      </w:r>
      <w:r>
        <w:br/>
      </w:r>
      <w:r>
        <w:t xml:space="preserve">    (c) charging (with having broken the law)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lifted my pen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pondered</w:t>
      </w:r>
      <w:r>
        <w:rPr>
          <w:b/>
          <w:bCs/>
        </w:rPr>
        <w:t xml:space="preserve">.</w:t>
      </w:r>
      <w:r>
        <w:br/>
      </w:r>
      <w:r>
        <w:t xml:space="preserve">    (a) was overly unhappy and unsociable</w:t>
      </w:r>
      <w:r>
        <w:br/>
      </w:r>
      <w:r>
        <w:t xml:space="preserve">    (b) thought deeply or carefully</w:t>
      </w:r>
      <w:r>
        <w:br/>
      </w:r>
      <w:r>
        <w:t xml:space="preserve">    (c) not limited or without boundaries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Lak bowed his head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paid homage</w:t>
      </w:r>
      <w:r>
        <w:rPr>
          <w:b/>
          <w:bCs/>
        </w:rPr>
        <w:t xml:space="preserve"> </w:t>
      </w:r>
      <w:r>
        <w:rPr>
          <w:b/>
          <w:bCs/>
        </w:rPr>
        <w:t xml:space="preserve">to the spirit of the bear.</w:t>
      </w:r>
      <w:r>
        <w:br/>
      </w:r>
      <w:r>
        <w:t xml:space="preserve">    (a) uncultivated grasslands</w:t>
      </w:r>
      <w:r>
        <w:br/>
      </w:r>
      <w:r>
        <w:t xml:space="preserve">    (b) lowered moral standards</w:t>
      </w:r>
      <w:r>
        <w:br/>
      </w:r>
      <w:r>
        <w:t xml:space="preserve">    (c) showed respect or honor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gave thanks to the gods for the cunning and strength that had caused him to defeat such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adversary</w:t>
      </w:r>
      <w:r>
        <w:rPr>
          <w:b/>
          <w:bCs/>
        </w:rPr>
        <w:t xml:space="preserve">.</w:t>
      </w:r>
      <w:r>
        <w:br/>
      </w:r>
      <w:r>
        <w:t xml:space="preserve">    (a) opponent</w:t>
      </w:r>
      <w:r>
        <w:br/>
      </w:r>
      <w:r>
        <w:t xml:space="preserve">    (b) disorder</w:t>
      </w:r>
      <w:r>
        <w:br/>
      </w:r>
      <w:r>
        <w:t xml:space="preserve">    (c) reporter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boy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cowered</w:t>
      </w:r>
      <w:r>
        <w:rPr>
          <w:b/>
          <w:bCs/>
        </w:rPr>
        <w:t xml:space="preserve">, covered his face.</w:t>
      </w:r>
      <w:r>
        <w:br/>
      </w:r>
      <w:r>
        <w:t xml:space="preserve">    (a) entered into a place of religious seclusion (such as a monastery)</w:t>
      </w:r>
      <w:r>
        <w:br/>
      </w:r>
      <w:r>
        <w:t xml:space="preserve">    (b) showed fear by positioning the body as though afraid of being hit</w:t>
      </w:r>
      <w:r>
        <w:br/>
      </w:r>
      <w:r>
        <w:t xml:space="preserve">    (c) deeply involved; or intermixed with complications or difficulties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baby slept,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contented</w:t>
      </w:r>
      <w:r>
        <w:rPr>
          <w:b/>
          <w:bCs/>
        </w:rPr>
        <w:t xml:space="preserve">.</w:t>
      </w:r>
      <w:r>
        <w:br/>
      </w:r>
      <w:r>
        <w:t xml:space="preserve">    (a) satisfied and unworried</w:t>
      </w:r>
      <w:r>
        <w:br/>
      </w:r>
      <w:r>
        <w:t xml:space="preserve">    (b) worried about what will happen</w:t>
      </w:r>
      <w:r>
        <w:br/>
      </w:r>
      <w:r>
        <w:t xml:space="preserve">    (c) not satisfied with the way things are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Old people walked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tentatively</w:t>
      </w:r>
      <w:r>
        <w:rPr>
          <w:b/>
          <w:bCs/>
        </w:rPr>
        <w:t xml:space="preserve">, took careful steps, used rubber-tipped sticks to keep them safe.</w:t>
      </w:r>
      <w:r>
        <w:br/>
      </w:r>
      <w:r>
        <w:t xml:space="preserve">    (a) in comparison to something else</w:t>
      </w:r>
      <w:r>
        <w:br/>
      </w:r>
      <w:r>
        <w:t xml:space="preserve">    (b) in an unsure manner</w:t>
      </w:r>
      <w:r>
        <w:br/>
      </w:r>
      <w:r>
        <w:t xml:space="preserve">    (c) in a manner that is not sincere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gasp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mock</w:t>
      </w:r>
      <w:r>
        <w:rPr>
          <w:b/>
          <w:bCs/>
        </w:rPr>
        <w:t xml:space="preserve">-fright from the children, then The Snow Queen began.</w:t>
      </w:r>
      <w:r>
        <w:br/>
      </w:r>
      <w:r>
        <w:t xml:space="preserve">    (a) pretend (not real)</w:t>
      </w:r>
      <w:r>
        <w:br/>
      </w:r>
      <w:r>
        <w:t xml:space="preserve">    (b) not real</w:t>
      </w:r>
      <w:r>
        <w:br/>
      </w:r>
      <w:r>
        <w:t xml:space="preserve">    (c) allowing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descended</w:t>
      </w:r>
      <w:r>
        <w:rPr>
          <w:b/>
          <w:bCs/>
        </w:rPr>
        <w:t xml:space="preserve"> </w:t>
      </w:r>
      <w:r>
        <w:rPr>
          <w:b/>
          <w:bCs/>
        </w:rPr>
        <w:t xml:space="preserve">through the dark with her.</w:t>
      </w:r>
      <w:r>
        <w:br/>
      </w:r>
      <w:r>
        <w:t xml:space="preserve">    (a) quoted (to make a point)</w:t>
      </w:r>
      <w:r>
        <w:br/>
      </w:r>
      <w:r>
        <w:t xml:space="preserve">    (b) mirrored back (an image)</w:t>
      </w:r>
      <w:r>
        <w:br/>
      </w:r>
      <w:r>
        <w:t xml:space="preserve">    (c) moved downward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2026-05-20T13:00:53Z</dcterms:created>
  <dcterms:modified xsi:type="dcterms:W3CDTF">2026-05-20T13:00:53Z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