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b0b695d61f1624c9008dadbd7cbce2f8344920"/>
    <w:p>
      <w:pPr>
        <w:pStyle w:val="Heading1"/>
      </w:pPr>
      <w:r>
        <w:rPr>
          <w:b/>
          <w:bCs/>
        </w:rPr>
        <w:t xml:space="preserve">King Lear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witness was asked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abjure</w:t>
      </w:r>
      <w:r>
        <w:rPr>
          <w:b/>
          <w:bCs/>
        </w:rPr>
        <w:t xml:space="preserve"> </w:t>
      </w:r>
      <w:r>
        <w:rPr>
          <w:b/>
          <w:bCs/>
        </w:rPr>
        <w:t xml:space="preserve">her previous statement and tell the truth.</w:t>
      </w:r>
      <w:r>
        <w:br/>
      </w:r>
      <w:r>
        <w:t xml:space="preserve">    (a) repeat</w:t>
      </w:r>
      <w:r>
        <w:br/>
      </w:r>
      <w:r>
        <w:t xml:space="preserve">    (b) renounce</w:t>
      </w:r>
      <w:r>
        <w:br/>
      </w:r>
      <w:r>
        <w:t xml:space="preserve">    (c) elaborate upon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 little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Israeli fears.</w:t>
      </w:r>
      <w:r>
        <w:br/>
      </w:r>
      <w:r>
        <w:t xml:space="preserve">    (a) reduce</w:t>
      </w:r>
      <w:r>
        <w:br/>
      </w:r>
      <w:r>
        <w:t xml:space="preserve">    (b) increase</w:t>
      </w:r>
      <w:r>
        <w:br/>
      </w:r>
      <w:r>
        <w:t xml:space="preserve">    (c) distract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doesn't think of him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way.</w:t>
      </w:r>
      <w:r>
        <w:br/>
      </w:r>
      <w:r>
        <w:t xml:space="preserve">    (a) logical or analytical</w:t>
      </w:r>
      <w:r>
        <w:br/>
      </w:r>
      <w:r>
        <w:t xml:space="preserve">    (b) light-hearted</w:t>
      </w:r>
      <w:r>
        <w:br/>
      </w:r>
      <w:r>
        <w:t xml:space="preserve">    (c) romantic or sexual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mutual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antipathy</w:t>
      </w:r>
      <w:r>
        <w:rPr>
          <w:b/>
          <w:bCs/>
        </w:rPr>
        <w:t xml:space="preserve"> </w:t>
      </w:r>
      <w:r>
        <w:rPr>
          <w:b/>
          <w:bCs/>
        </w:rPr>
        <w:t xml:space="preserve">prevented them from working well together.</w:t>
      </w:r>
      <w:r>
        <w:br/>
      </w:r>
      <w:r>
        <w:t xml:space="preserve">    (a) strong dislike</w:t>
      </w:r>
      <w:r>
        <w:br/>
      </w:r>
      <w:r>
        <w:t xml:space="preserve">    (b) attraction</w:t>
      </w:r>
      <w:r>
        <w:br/>
      </w:r>
      <w:r>
        <w:t xml:space="preserve">    (c) sympathy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Clear skies and a warm breeze made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start to the journey.</w:t>
      </w:r>
      <w:r>
        <w:br/>
      </w:r>
      <w:r>
        <w:t xml:space="preserve">    (a) dull and ordinary</w:t>
      </w:r>
      <w:r>
        <w:br/>
      </w:r>
      <w:r>
        <w:t xml:space="preserve">    (b) ominous and dark</w:t>
      </w:r>
      <w:r>
        <w:br/>
      </w:r>
      <w:r>
        <w:t xml:space="preserve">    (c) favorable and promising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wined, dined,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into signing the contract.</w:t>
      </w:r>
      <w:r>
        <w:br/>
      </w:r>
      <w:r>
        <w:t xml:space="preserve">    (a) forced</w:t>
      </w:r>
      <w:r>
        <w:br/>
      </w:r>
      <w:r>
        <w:t xml:space="preserve">    (b) tricked</w:t>
      </w:r>
      <w:r>
        <w:br/>
      </w:r>
      <w:r>
        <w:t xml:space="preserve">    (c) encouraged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contentious</w:t>
      </w:r>
      <w:r>
        <w:rPr>
          <w:b/>
          <w:bCs/>
        </w:rPr>
        <w:t xml:space="preserve"> </w:t>
      </w:r>
      <w:r>
        <w:rPr>
          <w:b/>
          <w:bCs/>
        </w:rPr>
        <w:t xml:space="preserve">and complicated issue that I think should be discussed at a separate meeting.</w:t>
      </w:r>
      <w:r>
        <w:br/>
      </w:r>
      <w:r>
        <w:t xml:space="preserve">    (a) controversial</w:t>
      </w:r>
      <w:r>
        <w:br/>
      </w:r>
      <w:r>
        <w:t xml:space="preserve">    (b) complex</w:t>
      </w:r>
      <w:r>
        <w:br/>
      </w:r>
      <w:r>
        <w:t xml:space="preserve">    (c) philosophical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candidate said she did not intend the comments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derogatory</w:t>
      </w:r>
      <w:r>
        <w:rPr>
          <w:b/>
          <w:bCs/>
        </w:rPr>
        <w:t xml:space="preserve"> </w:t>
      </w:r>
      <w:r>
        <w:rPr>
          <w:b/>
          <w:bCs/>
        </w:rPr>
        <w:t xml:space="preserve">manner.</w:t>
      </w:r>
      <w:r>
        <w:br/>
      </w:r>
      <w:r>
        <w:t xml:space="preserve">    (a) critical</w:t>
      </w:r>
      <w:r>
        <w:br/>
      </w:r>
      <w:r>
        <w:t xml:space="preserve">    (b) quotable</w:t>
      </w:r>
      <w:r>
        <w:br/>
      </w:r>
      <w:r>
        <w:t xml:space="preserve">    (c) comprehensive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; I can't imagine her as president of the organization.</w:t>
      </w:r>
      <w:r>
        <w:br/>
      </w:r>
      <w:r>
        <w:t xml:space="preserve">    (a) young</w:t>
      </w:r>
      <w:r>
        <w:br/>
      </w:r>
      <w:r>
        <w:t xml:space="preserve">    (b) argumentative</w:t>
      </w:r>
      <w:r>
        <w:br/>
      </w:r>
      <w:r>
        <w:t xml:space="preserve">    (c) unassertive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disclaims</w:t>
      </w:r>
      <w:r>
        <w:rPr>
          <w:b/>
          <w:bCs/>
        </w:rPr>
        <w:t xml:space="preserve"> </w:t>
      </w:r>
      <w:r>
        <w:rPr>
          <w:b/>
          <w:bCs/>
        </w:rPr>
        <w:t xml:space="preserve">any knowledge of such abuses.</w:t>
      </w:r>
      <w:r>
        <w:br/>
      </w:r>
      <w:r>
        <w:t xml:space="preserve">    (a) denies</w:t>
      </w:r>
      <w:r>
        <w:br/>
      </w:r>
      <w:r>
        <w:t xml:space="preserve">    (b) takes credit for</w:t>
      </w:r>
      <w:r>
        <w:br/>
      </w:r>
      <w:r>
        <w:t xml:space="preserve">    (c) requests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uncritical agreement</w:t>
      </w:r>
      <w:r>
        <w:br/>
      </w:r>
      <w:r>
        <w:t xml:space="preserve">    (b) loud noise</w:t>
      </w:r>
      <w:r>
        <w:br/>
      </w:r>
      <w:r>
        <w:t xml:space="preserve">    (c) conflict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without members, the club voted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dissolution</w:t>
      </w:r>
      <w:r>
        <w:rPr>
          <w:b/>
          <w:bCs/>
        </w:rPr>
        <w:t xml:space="preserve">.</w:t>
      </w:r>
      <w:r>
        <w:br/>
      </w:r>
      <w:r>
        <w:t xml:space="preserve">    (a) new beginning</w:t>
      </w:r>
      <w:r>
        <w:br/>
      </w:r>
      <w:r>
        <w:t xml:space="preserve">    (b) public celebration</w:t>
      </w:r>
      <w:r>
        <w:br/>
      </w:r>
      <w:r>
        <w:t xml:space="preserve">    (c) formal 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harbors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towards her ex-husband.</w:t>
      </w:r>
      <w:r>
        <w:br/>
      </w:r>
      <w:r>
        <w:t xml:space="preserve">    (a) hatred</w:t>
      </w:r>
      <w:r>
        <w:br/>
      </w:r>
      <w:r>
        <w:t xml:space="preserve">    (b) love</w:t>
      </w:r>
      <w:r>
        <w:br/>
      </w:r>
      <w:r>
        <w:t xml:space="preserve">    (c) disrespect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difficulty.</w:t>
      </w:r>
      <w:r>
        <w:br/>
      </w:r>
      <w:r>
        <w:t xml:space="preserve">    (a) followed</w:t>
      </w:r>
      <w:r>
        <w:br/>
      </w:r>
      <w:r>
        <w:t xml:space="preserve">    (b) filled</w:t>
      </w:r>
      <w:r>
        <w:br/>
      </w:r>
      <w:r>
        <w:t xml:space="preserve">    (c) preceded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gossamer</w:t>
      </w:r>
      <w:r>
        <w:rPr>
          <w:b/>
          <w:bCs/>
        </w:rPr>
        <w:t xml:space="preserve"> </w:t>
      </w:r>
      <w:r>
        <w:rPr>
          <w:b/>
          <w:bCs/>
        </w:rPr>
        <w:t xml:space="preserve">curtain softened the sunlight in the room.</w:t>
      </w:r>
      <w:r>
        <w:br/>
      </w:r>
      <w:r>
        <w:t xml:space="preserve">    (a) thick and heavy</w:t>
      </w:r>
      <w:r>
        <w:br/>
      </w:r>
      <w:r>
        <w:t xml:space="preserve">    (b) thin and delicate</w:t>
      </w:r>
      <w:r>
        <w:br/>
      </w:r>
      <w:r>
        <w:t xml:space="preserve">    (c) brightly colored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impulsive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importune</w:t>
      </w:r>
      <w:r>
        <w:rPr>
          <w:b/>
          <w:bCs/>
        </w:rPr>
        <w:t xml:space="preserve"> </w:t>
      </w:r>
      <w:r>
        <w:rPr>
          <w:b/>
          <w:bCs/>
        </w:rPr>
        <w:t xml:space="preserve">you to help them.</w:t>
      </w:r>
      <w:r>
        <w:br/>
      </w:r>
      <w:r>
        <w:t xml:space="preserve">    (a) to cause something to move forward</w:t>
      </w:r>
      <w:r>
        <w:br/>
      </w:r>
      <w:r>
        <w:t xml:space="preserve">    (b) beg or urge</w:t>
      </w:r>
      <w:r>
        <w:br/>
      </w:r>
      <w:r>
        <w:t xml:space="preserve">    (c) make different; or show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quickly caught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miscreant</w:t>
      </w:r>
      <w:r>
        <w:rPr>
          <w:b/>
          <w:bCs/>
        </w:rPr>
        <w:t xml:space="preserve"> </w:t>
      </w:r>
      <w:r>
        <w:rPr>
          <w:b/>
          <w:bCs/>
        </w:rPr>
        <w:t xml:space="preserve">who had been spray-painting public buildings.</w:t>
      </w:r>
      <w:r>
        <w:br/>
      </w:r>
      <w:r>
        <w:t xml:space="preserve">    (a) something made of the brownish metal with the same name -- such as a sculpture or a third place medal</w:t>
      </w:r>
      <w:r>
        <w:br/>
      </w:r>
      <w:r>
        <w:t xml:space="preserve">    (b) wrongdoer</w:t>
      </w:r>
      <w:r>
        <w:br/>
      </w:r>
      <w:r>
        <w:t xml:space="preserve">    (c) something (typically a statement) that disagrees with itself; or (more rarely) the act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Good note-taking and regular review improves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retention</w:t>
      </w:r>
      <w:r>
        <w:rPr>
          <w:b/>
          <w:bCs/>
        </w:rPr>
        <w:t xml:space="preserve"> </w:t>
      </w:r>
      <w:r>
        <w:rPr>
          <w:b/>
          <w:bCs/>
        </w:rPr>
        <w:t xml:space="preserve">of information for exams.</w:t>
      </w:r>
      <w:r>
        <w:br/>
      </w:r>
      <w:r>
        <w:t xml:space="preserve">    (a) not bouncing back light/heat/sound...</w:t>
      </w:r>
      <w:r>
        <w:br/>
      </w:r>
      <w:r>
        <w:t xml:space="preserve">    (b) not creating disagreement or struggle</w:t>
      </w:r>
      <w:r>
        <w:br/>
      </w:r>
      <w:r>
        <w:t xml:space="preserve">    (c) keeping in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warm smile and friendly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</w:t>
      </w:r>
      <w:r>
        <w:rPr>
          <w:b/>
          <w:bCs/>
        </w:rPr>
        <w:t xml:space="preserve"> </w:t>
      </w:r>
      <w:r>
        <w:rPr>
          <w:b/>
          <w:bCs/>
        </w:rPr>
        <w:t xml:space="preserve">set the tone for the entire meeting.</w:t>
      </w:r>
      <w:r>
        <w:br/>
      </w:r>
      <w:r>
        <w:t xml:space="preserve">    (a) smile</w:t>
      </w:r>
      <w:r>
        <w:br/>
      </w:r>
      <w:r>
        <w:t xml:space="preserve">    (b) greeting</w:t>
      </w:r>
      <w:r>
        <w:br/>
      </w:r>
      <w:r>
        <w:t xml:space="preserve">    (c) introduction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2026-05-20T01:03:48Z</dcterms:created>
  <dcterms:modified xsi:type="dcterms:W3CDTF">2026-05-20T01:03:48Z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