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742068b57a624216de8a97b92dffc7102fb90a"/>
    <w:p>
      <w:pPr>
        <w:pStyle w:val="Heading1"/>
      </w:pPr>
      <w:r>
        <w:rPr>
          <w:b/>
          <w:bCs/>
        </w:rPr>
        <w:t xml:space="preserve">Kidnapped</w:t>
      </w:r>
      <w:r>
        <w:br/>
      </w:r>
      <w:r>
        <w:rPr>
          <w:i/>
          <w:iCs/>
        </w:rPr>
        <w:t xml:space="preserve">Robert Louis Stevenson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 </w:t>
      </w:r>
      <w:r>
        <w:rPr>
          <w:b/>
          <w:bCs/>
        </w:rPr>
        <w:t xml:space="preserve">told the tragic tale of two lovers separated by war.</w:t>
      </w:r>
      <w:r>
        <w:br/>
      </w:r>
      <w:r>
        <w:t xml:space="preserve">    (a) traditional short story</w:t>
      </w:r>
      <w:r>
        <w:br/>
      </w:r>
      <w:r>
        <w:t xml:space="preserve">    (b) song that tells a story</w:t>
      </w:r>
      <w:r>
        <w:br/>
      </w:r>
      <w:r>
        <w:t xml:space="preserve">    (c) dramatic performance on stage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her usual unworried,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blithe</w:t>
      </w:r>
      <w:r>
        <w:rPr>
          <w:b/>
          <w:bCs/>
        </w:rPr>
        <w:t xml:space="preserve"> </w:t>
      </w:r>
      <w:r>
        <w:rPr>
          <w:b/>
          <w:bCs/>
        </w:rPr>
        <w:t xml:space="preserve">self.</w:t>
      </w:r>
      <w:r>
        <w:br/>
      </w:r>
      <w:r>
        <w:t xml:space="preserve">    (a) busy and distracted</w:t>
      </w:r>
      <w:r>
        <w:br/>
      </w:r>
      <w:r>
        <w:t xml:space="preserve">    (b) sleepy</w:t>
      </w:r>
      <w:r>
        <w:br/>
      </w:r>
      <w:r>
        <w:t xml:space="preserve">    (c) carefree and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hunter cleaned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breech</w:t>
      </w:r>
      <w:r>
        <w:rPr>
          <w:b/>
          <w:bCs/>
        </w:rPr>
        <w:t xml:space="preserve"> </w:t>
      </w:r>
      <w:r>
        <w:rPr>
          <w:b/>
          <w:bCs/>
        </w:rPr>
        <w:t xml:space="preserve">after firing several rounds at the target.</w:t>
      </w:r>
      <w:r>
        <w:br/>
      </w:r>
      <w:r>
        <w:t xml:space="preserve">    (a) edge of a blade</w:t>
      </w:r>
      <w:r>
        <w:br/>
      </w:r>
      <w:r>
        <w:t xml:space="preserve">    (b) back of a firearm</w:t>
      </w:r>
      <w:r>
        <w:br/>
      </w:r>
      <w:r>
        <w:t xml:space="preserve">    (c) tip of an arrow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condemned</w:t>
      </w:r>
      <w:r>
        <w:rPr>
          <w:b/>
          <w:bCs/>
        </w:rPr>
        <w:t xml:space="preserve"> </w:t>
      </w:r>
      <w:r>
        <w:rPr>
          <w:b/>
          <w:bCs/>
        </w:rPr>
        <w:t xml:space="preserve">to ten years in prison.</w:t>
      </w:r>
      <w:r>
        <w:br/>
      </w:r>
      <w:r>
        <w:t xml:space="preserve">    (a) spared punishment</w:t>
      </w:r>
      <w:r>
        <w:br/>
      </w:r>
      <w:r>
        <w:t xml:space="preserve">    (b) given punishment</w:t>
      </w:r>
      <w:r>
        <w:br/>
      </w:r>
      <w:r>
        <w:t xml:space="preserve">    (c) expecting punishment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facial expression</w:t>
      </w:r>
      <w:r>
        <w:br/>
      </w:r>
      <w:r>
        <w:t xml:space="preserve">    (b) a method of counting</w:t>
      </w:r>
      <w:r>
        <w:br/>
      </w:r>
      <w:r>
        <w:t xml:space="preserve">    (c)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stupid and impatient</w:t>
      </w:r>
      <w:r>
        <w:br/>
      </w:r>
      <w:r>
        <w:t xml:space="preserve">    (b) strong and cruel</w:t>
      </w:r>
      <w:r>
        <w:br/>
      </w:r>
      <w:r>
        <w:t xml:space="preserve">    (c) clever and deceitful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comedian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way of describing everyday life.</w:t>
      </w:r>
      <w:r>
        <w:br/>
      </w:r>
      <w:r>
        <w:t xml:space="preserve">    (a) harsh and bitter</w:t>
      </w:r>
      <w:r>
        <w:br/>
      </w:r>
      <w:r>
        <w:t xml:space="preserve">    (b) dull and serious</w:t>
      </w:r>
      <w:r>
        <w:br/>
      </w:r>
      <w:r>
        <w:t xml:space="preserve">    (c) quirky and funny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Napoleon was forced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 </w:t>
      </w:r>
      <w:r>
        <w:rPr>
          <w:b/>
          <w:bCs/>
        </w:rPr>
        <w:t xml:space="preserve">on the island of Elba.</w:t>
      </w:r>
      <w:r>
        <w:br/>
      </w:r>
      <w:r>
        <w:t xml:space="preserve">    (a) apologizing</w:t>
      </w:r>
      <w:r>
        <w:br/>
      </w:r>
      <w:r>
        <w:t xml:space="preserve">    (b) hard labor</w:t>
      </w:r>
      <w:r>
        <w:br/>
      </w:r>
      <w:r>
        <w:t xml:space="preserve">    (c) living elsewhere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second paragraph, the narrator's focus shifts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making her unhappy to identification of possible solutions to her unhappiness.</w:t>
      </w:r>
      <w:r>
        <w:br/>
      </w:r>
      <w:r>
        <w:t xml:space="preserve">    (a) things (that influence an outcome)</w:t>
      </w:r>
      <w:r>
        <w:br/>
      </w:r>
      <w:r>
        <w:t xml:space="preserve">    (b) examples of illnesses</w:t>
      </w:r>
      <w:r>
        <w:br/>
      </w:r>
      <w:r>
        <w:t xml:space="preserve">    (c) things that are unfair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trial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farce</w:t>
      </w:r>
      <w:r>
        <w:rPr>
          <w:b/>
          <w:bCs/>
        </w:rPr>
        <w:t xml:space="preserve">, with witnesses who clearly lied and a judge who didn't care.</w:t>
      </w:r>
      <w:r>
        <w:br/>
      </w:r>
      <w:r>
        <w:t xml:space="preserve">    (a) thorough investigation</w:t>
      </w:r>
      <w:r>
        <w:br/>
      </w:r>
      <w:r>
        <w:t xml:space="preserve">    (b) complete mockery</w:t>
      </w:r>
      <w:r>
        <w:br/>
      </w:r>
      <w:r>
        <w:t xml:space="preserve">    (c) well-run procedure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team was half an hour late and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forfeit</w:t>
      </w:r>
      <w:r>
        <w:rPr>
          <w:b/>
          <w:bCs/>
        </w:rPr>
        <w:t xml:space="preserve"> </w:t>
      </w:r>
      <w:r>
        <w:rPr>
          <w:b/>
          <w:bCs/>
        </w:rPr>
        <w:t xml:space="preserve">the game.</w:t>
      </w:r>
      <w:r>
        <w:br/>
      </w:r>
      <w:r>
        <w:t xml:space="preserve">    (a) re-schedule</w:t>
      </w:r>
      <w:r>
        <w:br/>
      </w:r>
      <w:r>
        <w:t xml:space="preserve">    (b) rush through</w:t>
      </w:r>
      <w:r>
        <w:br/>
      </w:r>
      <w:r>
        <w:t xml:space="preserve">    (c) give up as lost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pay attention to</w:t>
      </w:r>
      <w:r>
        <w:br/>
      </w:r>
      <w:r>
        <w:t xml:space="preserve">    (b) tell others of</w:t>
      </w:r>
      <w:r>
        <w:br/>
      </w:r>
      <w:r>
        <w:t xml:space="preserve">    (c) pass through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and</w:t>
      </w:r>
      <w:r>
        <w:br/>
      </w:r>
      <w:r>
        <w:t xml:space="preserve">    (b) also</w:t>
      </w:r>
      <w:r>
        <w:br/>
      </w:r>
      <w:r>
        <w:t xml:space="preserve">    (c) but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safe we make it, there will always be risk.</w:t>
      </w:r>
      <w:r>
        <w:br/>
      </w:r>
      <w:r>
        <w:t xml:space="preserve">    (a) on-the-other-hand</w:t>
      </w:r>
      <w:r>
        <w:br/>
      </w:r>
      <w:r>
        <w:t xml:space="preserve">    (b) no matter how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contrast to that</w:t>
      </w:r>
      <w:r>
        <w:br/>
      </w:r>
      <w:r>
        <w:t xml:space="preserve">    (b) as a result of that</w:t>
      </w:r>
      <w:r>
        <w:br/>
      </w:r>
      <w:r>
        <w:t xml:space="preserve">    (c) in addition to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fame</w:t>
      </w:r>
      <w:r>
        <w:br/>
      </w:r>
      <w:r>
        <w:t xml:space="preserve">    (b) weariness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reputable</w:t>
      </w:r>
      <w:r>
        <w:rPr>
          <w:b/>
          <w:bCs/>
        </w:rPr>
        <w:t xml:space="preserve"> </w:t>
      </w:r>
      <w:r>
        <w:rPr>
          <w:b/>
          <w:bCs/>
        </w:rPr>
        <w:t xml:space="preserve">scientist believes that.</w:t>
      </w:r>
      <w:r>
        <w:br/>
      </w:r>
      <w:r>
        <w:t xml:space="preserve">    (a) under the age of 30</w:t>
      </w:r>
      <w:r>
        <w:br/>
      </w:r>
      <w:r>
        <w:t xml:space="preserve">    (b) trusted and respected</w:t>
      </w:r>
      <w:r>
        <w:br/>
      </w:r>
      <w:r>
        <w:t xml:space="preserve">    (c) thoughtful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extremely hard</w:t>
      </w:r>
      <w:r>
        <w:br/>
      </w:r>
      <w:r>
        <w:t xml:space="preserve">    (b) in short supply</w:t>
      </w:r>
      <w:r>
        <w:br/>
      </w:r>
      <w:r>
        <w:t xml:space="preserve">    (c) easily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Lenders trust her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scrupulous</w:t>
      </w:r>
      <w:r>
        <w:rPr>
          <w:b/>
          <w:bCs/>
        </w:rPr>
        <w:t xml:space="preserve"> </w:t>
      </w:r>
      <w:r>
        <w:rPr>
          <w:b/>
          <w:bCs/>
        </w:rPr>
        <w:t xml:space="preserve">property inspector.</w:t>
      </w:r>
      <w:r>
        <w:br/>
      </w:r>
      <w:r>
        <w:t xml:space="preserve">    (a) honest and careful</w:t>
      </w:r>
      <w:r>
        <w:br/>
      </w:r>
      <w:r>
        <w:t xml:space="preserve">    (b) fast and cheap</w:t>
      </w:r>
      <w:r>
        <w:br/>
      </w:r>
      <w:r>
        <w:t xml:space="preserve">    (c) loud and rude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sentry</w:t>
      </w:r>
      <w:r>
        <w:rPr>
          <w:b/>
          <w:bCs/>
        </w:rPr>
        <w:t xml:space="preserve"> </w:t>
      </w:r>
      <w:r>
        <w:rPr>
          <w:b/>
          <w:bCs/>
        </w:rPr>
        <w:t xml:space="preserve">challenged anyone who tried to enter the camp after dark.</w:t>
      </w:r>
      <w:r>
        <w:br/>
      </w:r>
      <w:r>
        <w:t xml:space="preserve">    (a) village healer</w:t>
      </w:r>
      <w:r>
        <w:br/>
      </w:r>
      <w:r>
        <w:t xml:space="preserve">    (b) watchful guard</w:t>
      </w:r>
      <w:r>
        <w:br/>
      </w:r>
      <w:r>
        <w:t xml:space="preserve">    (c) kitchen helper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2026-05-20T02:10:14Z</dcterms:created>
  <dcterms:modified xsi:type="dcterms:W3CDTF">2026-05-20T02:10:14Z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