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21aac9df564eaa3bc0ad1e7c44d53275c29683"/>
    <w:p>
      <w:pPr>
        <w:pStyle w:val="Heading1"/>
      </w:pPr>
      <w:r>
        <w:rPr>
          <w:b/>
          <w:bCs/>
        </w:rPr>
        <w:t xml:space="preserve">Kidnapped</w:t>
      </w:r>
      <w:r>
        <w:br/>
      </w:r>
      <w:r>
        <w:rPr>
          <w:i/>
          <w:iCs/>
        </w:rPr>
        <w:t xml:space="preserve">Robert Louis Stevenson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abashed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unexpected praise and didn't know what to say.</w:t>
      </w:r>
      <w:r>
        <w:br/>
      </w:r>
      <w:r>
        <w:t xml:space="preserve">    (a) tired and distracted</w:t>
      </w:r>
      <w:r>
        <w:br/>
      </w:r>
      <w:r>
        <w:t xml:space="preserve">    (b) delighted and confident</w:t>
      </w:r>
      <w:r>
        <w:br/>
      </w:r>
      <w:r>
        <w:t xml:space="preserve">    (c) embarrassed or unsettled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book was released to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acclaim</w:t>
      </w:r>
      <w:r>
        <w:rPr>
          <w:b/>
          <w:bCs/>
        </w:rPr>
        <w:t xml:space="preserve">.</w:t>
      </w:r>
      <w:r>
        <w:br/>
      </w:r>
      <w:r>
        <w:t xml:space="preserve">    (a) curiosity</w:t>
      </w:r>
      <w:r>
        <w:br/>
      </w:r>
      <w:r>
        <w:t xml:space="preserve">    (b) praise</w:t>
      </w:r>
      <w:r>
        <w:br/>
      </w:r>
      <w:r>
        <w:t xml:space="preserve">    (c) criticism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does little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allay</w:t>
      </w:r>
      <w:r>
        <w:rPr>
          <w:b/>
          <w:bCs/>
        </w:rPr>
        <w:t xml:space="preserve"> </w:t>
      </w:r>
      <w:r>
        <w:rPr>
          <w:b/>
          <w:bCs/>
        </w:rPr>
        <w:t xml:space="preserve">Israeli fears.</w:t>
      </w:r>
      <w:r>
        <w:br/>
      </w:r>
      <w:r>
        <w:t xml:space="preserve">    (a) reduce</w:t>
      </w:r>
      <w:r>
        <w:br/>
      </w:r>
      <w:r>
        <w:t xml:space="preserve">    (b) increase</w:t>
      </w:r>
      <w:r>
        <w:br/>
      </w:r>
      <w:r>
        <w:t xml:space="preserve">    (c) distract from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Although we disagree, I think we can reach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amicable</w:t>
      </w:r>
      <w:r>
        <w:rPr>
          <w:b/>
          <w:bCs/>
        </w:rPr>
        <w:t xml:space="preserve"> </w:t>
      </w:r>
      <w:r>
        <w:rPr>
          <w:b/>
          <w:bCs/>
        </w:rPr>
        <w:t xml:space="preserve">compromise.</w:t>
      </w:r>
      <w:r>
        <w:br/>
      </w:r>
      <w:r>
        <w:t xml:space="preserve">    (a) quick</w:t>
      </w:r>
      <w:r>
        <w:br/>
      </w:r>
      <w:r>
        <w:t xml:space="preserve">    (b) friendly</w:t>
      </w:r>
      <w:r>
        <w:br/>
      </w:r>
      <w:r>
        <w:t xml:space="preserve">    (c) temporary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good at making a point in an interesting and memorable way with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anecdote</w:t>
      </w:r>
      <w:r>
        <w:rPr>
          <w:b/>
          <w:bCs/>
        </w:rPr>
        <w:t xml:space="preserve">.</w:t>
      </w:r>
      <w:r>
        <w:br/>
      </w:r>
      <w:r>
        <w:t xml:space="preserve">    (a) long boring lecture</w:t>
      </w:r>
      <w:r>
        <w:br/>
      </w:r>
      <w:r>
        <w:t xml:space="preserve">    (b) detailed research report</w:t>
      </w:r>
      <w:r>
        <w:br/>
      </w:r>
      <w:r>
        <w:t xml:space="preserve">    (c) short true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appreciate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forbearance</w:t>
      </w:r>
      <w:r>
        <w:rPr>
          <w:b/>
          <w:bCs/>
        </w:rPr>
        <w:t xml:space="preserve">.</w:t>
      </w:r>
      <w:r>
        <w:br/>
      </w:r>
      <w:r>
        <w:t xml:space="preserve">    (a) family concerns</w:t>
      </w:r>
      <w:r>
        <w:br/>
      </w:r>
      <w:r>
        <w:t xml:space="preserve">    (b) patience or tolerance</w:t>
      </w:r>
      <w:r>
        <w:br/>
      </w:r>
      <w:r>
        <w:t xml:space="preserve">    (c) financial loan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impudent</w:t>
      </w:r>
      <w:r>
        <w:rPr>
          <w:b/>
          <w:bCs/>
        </w:rPr>
        <w:t xml:space="preserve"> </w:t>
      </w:r>
      <w:r>
        <w:rPr>
          <w:b/>
          <w:bCs/>
        </w:rPr>
        <w:t xml:space="preserve">reply to the manager shocked everyone in the meeting.</w:t>
      </w:r>
      <w:r>
        <w:br/>
      </w:r>
      <w:r>
        <w:t xml:space="preserve">    (a) extremely quiet</w:t>
      </w:r>
      <w:r>
        <w:br/>
      </w:r>
      <w:r>
        <w:t xml:space="preserve">    (b) disrespectfully bold</w:t>
      </w:r>
      <w:r>
        <w:br/>
      </w:r>
      <w:r>
        <w:t xml:space="preserve">    (c) thoughtfully kind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ingratitude</w:t>
      </w:r>
      <w:r>
        <w:rPr>
          <w:b/>
          <w:bCs/>
        </w:rPr>
        <w:t xml:space="preserve"> </w:t>
      </w:r>
      <w:r>
        <w:rPr>
          <w:b/>
          <w:bCs/>
        </w:rPr>
        <w:t xml:space="preserve">shown by those who benefited from her kindness was a bitter reminder of the world's indifference.</w:t>
      </w:r>
      <w:r>
        <w:br/>
      </w:r>
      <w:r>
        <w:t xml:space="preserve">    (a) lack of gratefulness</w:t>
      </w:r>
      <w:r>
        <w:br/>
      </w:r>
      <w:r>
        <w:t xml:space="preserve">    (b) lack of ability</w:t>
      </w:r>
      <w:r>
        <w:br/>
      </w:r>
      <w:r>
        <w:t xml:space="preserve">    (c) lack of success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tour guide handed out printed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itineraries</w:t>
      </w:r>
      <w:r>
        <w:rPr>
          <w:b/>
          <w:bCs/>
        </w:rPr>
        <w:t xml:space="preserve"> </w:t>
      </w:r>
      <w:r>
        <w:rPr>
          <w:b/>
          <w:bCs/>
        </w:rPr>
        <w:t xml:space="preserve">so everyone knew what to expect each day.</w:t>
      </w:r>
      <w:r>
        <w:br/>
      </w:r>
      <w:r>
        <w:t xml:space="preserve">    (a) emergency contacts</w:t>
      </w:r>
      <w:r>
        <w:br/>
      </w:r>
      <w:r>
        <w:t xml:space="preserve">    (b) packing lists</w:t>
      </w:r>
      <w:r>
        <w:br/>
      </w:r>
      <w:r>
        <w:t xml:space="preserve">    (c) travel schedules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darkest hour,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mettle</w:t>
      </w:r>
      <w:r>
        <w:rPr>
          <w:b/>
          <w:bCs/>
        </w:rPr>
        <w:t xml:space="preserve"> </w:t>
      </w:r>
      <w:r>
        <w:rPr>
          <w:b/>
          <w:bCs/>
        </w:rPr>
        <w:t xml:space="preserve">surged forth, allowing her to confront his fears with unwavering bravery.</w:t>
      </w:r>
      <w:r>
        <w:br/>
      </w:r>
      <w:r>
        <w:t xml:space="preserve">    (a) popularity</w:t>
      </w:r>
      <w:r>
        <w:br/>
      </w:r>
      <w:r>
        <w:t xml:space="preserve">    (b) luck</w:t>
      </w:r>
      <w:r>
        <w:br/>
      </w:r>
      <w:r>
        <w:t xml:space="preserve">    (c) courage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Barbless hooks are much easier to remove from the fish (and the person fishing, in the event of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mishap</w:t>
      </w:r>
      <w:r>
        <w:rPr>
          <w:b/>
          <w:bCs/>
        </w:rPr>
        <w:t xml:space="preserve">).</w:t>
      </w:r>
      <w:r>
        <w:br/>
      </w:r>
      <w:r>
        <w:t xml:space="preserve">    (a) reversal of fortunes</w:t>
      </w:r>
      <w:r>
        <w:br/>
      </w:r>
      <w:r>
        <w:t xml:space="preserve">    (b) minor accident</w:t>
      </w:r>
      <w:r>
        <w:br/>
      </w:r>
      <w:r>
        <w:t xml:space="preserve">    (c) violent argument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avoided eye contact as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narrated</w:t>
      </w:r>
      <w:r>
        <w:rPr>
          <w:b/>
          <w:bCs/>
        </w:rPr>
        <w:t xml:space="preserve"> </w:t>
      </w:r>
      <w:r>
        <w:rPr>
          <w:b/>
          <w:bCs/>
        </w:rPr>
        <w:t xml:space="preserve">the story of how she ended up in prison.</w:t>
      </w:r>
      <w:r>
        <w:br/>
      </w:r>
      <w:r>
        <w:t xml:space="preserve">    (a) urged strongly</w:t>
      </w:r>
      <w:r>
        <w:br/>
      </w:r>
      <w:r>
        <w:t xml:space="preserve">    (b) told (a story)</w:t>
      </w:r>
      <w:r>
        <w:br/>
      </w:r>
      <w:r>
        <w:t xml:space="preserve">    (c) discouraged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days of fighting, the generals decided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parley</w:t>
      </w:r>
      <w:r>
        <w:rPr>
          <w:b/>
          <w:bCs/>
        </w:rPr>
        <w:t xml:space="preserve"> </w:t>
      </w:r>
      <w:r>
        <w:rPr>
          <w:b/>
          <w:bCs/>
        </w:rPr>
        <w:t xml:space="preserve">at dawn to seek a peaceful resolution.</w:t>
      </w:r>
      <w:r>
        <w:br/>
      </w:r>
      <w:r>
        <w:t xml:space="preserve">    (a) retreat</w:t>
      </w:r>
      <w:r>
        <w:br/>
      </w:r>
      <w:r>
        <w:t xml:space="preserve">    (b) negotiate</w:t>
      </w:r>
      <w:r>
        <w:br/>
      </w:r>
      <w:r>
        <w:t xml:space="preserve">    (c) duel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a group, the people with a family history of heart disease have a higher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propensity</w:t>
      </w:r>
      <w:r>
        <w:rPr>
          <w:b/>
          <w:bCs/>
        </w:rPr>
        <w:t xml:space="preserve"> </w:t>
      </w:r>
      <w:r>
        <w:rPr>
          <w:b/>
          <w:bCs/>
        </w:rPr>
        <w:t xml:space="preserve">to develop the condition themselves.</w:t>
      </w:r>
      <w:r>
        <w:br/>
      </w:r>
      <w:r>
        <w:t xml:space="preserve">    (a) tendency</w:t>
      </w:r>
      <w:r>
        <w:br/>
      </w:r>
      <w:r>
        <w:t xml:space="preserve">    (b) fear</w:t>
      </w:r>
      <w:r>
        <w:br/>
      </w:r>
      <w:r>
        <w:t xml:space="preserve">    (c) avoidance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behavior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proscribed</w:t>
      </w:r>
      <w:r>
        <w:rPr>
          <w:b/>
          <w:bCs/>
        </w:rPr>
        <w:t xml:space="preserve">.</w:t>
      </w:r>
      <w:r>
        <w:br/>
      </w:r>
      <w:r>
        <w:t xml:space="preserve">    (a) forbidden</w:t>
      </w:r>
      <w:r>
        <w:br/>
      </w:r>
      <w:r>
        <w:t xml:space="preserve">    (b) encouraged</w:t>
      </w:r>
      <w:r>
        <w:br/>
      </w:r>
      <w:r>
        <w:t xml:space="preserve">    (c) taught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Howard Hughes became an eccentric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recluse</w:t>
      </w:r>
      <w:r>
        <w:rPr>
          <w:b/>
          <w:bCs/>
        </w:rPr>
        <w:t xml:space="preserve">.</w:t>
      </w:r>
      <w:r>
        <w:br/>
      </w:r>
      <w:r>
        <w:t xml:space="preserve">    (a) collector</w:t>
      </w:r>
      <w:r>
        <w:br/>
      </w:r>
      <w:r>
        <w:t xml:space="preserve">    (b) loaner</w:t>
      </w:r>
      <w:r>
        <w:br/>
      </w:r>
      <w:r>
        <w:t xml:space="preserve">    (c) millionaire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area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rife</w:t>
      </w:r>
      <w:r>
        <w:rPr>
          <w:b/>
          <w:bCs/>
        </w:rPr>
        <w:t xml:space="preserve"> </w:t>
      </w:r>
      <w:r>
        <w:rPr>
          <w:b/>
          <w:bCs/>
        </w:rPr>
        <w:t xml:space="preserve">with mosquitoes.</w:t>
      </w:r>
      <w:r>
        <w:br/>
      </w:r>
      <w:r>
        <w:t xml:space="preserve">    (a) excessively filled</w:t>
      </w:r>
      <w:r>
        <w:br/>
      </w:r>
      <w:r>
        <w:t xml:space="preserve">    (b) completely lacking</w:t>
      </w:r>
      <w:r>
        <w:br/>
      </w:r>
      <w:r>
        <w:t xml:space="preserve">    (c) moderately filled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warm smile and friendly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salutation</w:t>
      </w:r>
      <w:r>
        <w:rPr>
          <w:b/>
          <w:bCs/>
        </w:rPr>
        <w:t xml:space="preserve"> </w:t>
      </w:r>
      <w:r>
        <w:rPr>
          <w:b/>
          <w:bCs/>
        </w:rPr>
        <w:t xml:space="preserve">set the tone for the entire meeting.</w:t>
      </w:r>
      <w:r>
        <w:br/>
      </w:r>
      <w:r>
        <w:t xml:space="preserve">    (a) greeting</w:t>
      </w:r>
      <w:r>
        <w:br/>
      </w:r>
      <w:r>
        <w:t xml:space="preserve">    (b) smile</w:t>
      </w:r>
      <w:r>
        <w:br/>
      </w:r>
      <w:r>
        <w:t xml:space="preserve">    (c) introduction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scruples</w:t>
      </w:r>
      <w:r>
        <w:rPr>
          <w:b/>
          <w:bCs/>
        </w:rPr>
        <w:t xml:space="preserve"> </w:t>
      </w:r>
      <w:r>
        <w:rPr>
          <w:b/>
          <w:bCs/>
        </w:rPr>
        <w:t xml:space="preserve">were not so strong as to withstand her friend's arguments.</w:t>
      </w:r>
      <w:r>
        <w:br/>
      </w:r>
      <w:r>
        <w:t xml:space="preserve">    (a) firmness of purpose</w:t>
      </w:r>
      <w:r>
        <w:br/>
      </w:r>
      <w:r>
        <w:t xml:space="preserve">    (b) known facts</w:t>
      </w:r>
      <w:r>
        <w:br/>
      </w:r>
      <w:r>
        <w:t xml:space="preserve">    (c) principles that discourage certain kinds of action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boat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sheered</w:t>
      </w:r>
      <w:r>
        <w:rPr>
          <w:b/>
          <w:bCs/>
        </w:rPr>
        <w:t xml:space="preserve"> </w:t>
      </w:r>
      <w:r>
        <w:rPr>
          <w:b/>
          <w:bCs/>
        </w:rPr>
        <w:t xml:space="preserve">toward the whale and silenced the engines drifting forward until it was about 100 yards away.</w:t>
      </w:r>
      <w:r>
        <w:br/>
      </w:r>
      <w:r>
        <w:t xml:space="preserve">    (a) made a gentle arc</w:t>
      </w:r>
      <w:r>
        <w:br/>
      </w:r>
      <w:r>
        <w:t xml:space="preserve">    (b) raced</w:t>
      </w:r>
      <w:r>
        <w:br/>
      </w:r>
      <w:r>
        <w:t xml:space="preserve">    (c) turned sharply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2026-05-20T02:10:15Z</dcterms:created>
  <dcterms:modified xsi:type="dcterms:W3CDTF">2026-05-20T02:10:15Z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