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c5e3b4dcb9fe6996f3997b88861f59f24825084"/>
    <w:p>
      <w:pPr>
        <w:pStyle w:val="Heading1"/>
      </w:pPr>
      <w:r>
        <w:rPr>
          <w:b/>
          <w:bCs/>
        </w:rPr>
        <w:t xml:space="preserve">Kidnapped</w:t>
      </w:r>
      <w:r>
        <w:br/>
      </w:r>
      <w:r>
        <w:rPr>
          <w:i/>
          <w:iCs/>
        </w:rPr>
        <w:t xml:space="preserve">Robert Louis Stevenson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 name of that family, Davie, boy, is the name you bear—Balfours of Shaws: an ancient, honest,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reputable</w:t>
      </w:r>
      <w:r>
        <w:rPr>
          <w:b/>
          <w:bCs/>
        </w:rPr>
        <w:t xml:space="preserve"> </w:t>
      </w:r>
      <w:r>
        <w:rPr>
          <w:b/>
          <w:bCs/>
        </w:rPr>
        <w:t xml:space="preserve">house, peradventure in these latter days decayed.</w:t>
      </w:r>
      <w:r>
        <w:br/>
      </w:r>
      <w:r>
        <w:t xml:space="preserve">    (a) respected (with good reputation)</w:t>
      </w:r>
      <w:r>
        <w:br/>
      </w:r>
      <w:r>
        <w:t xml:space="preserve">    (b) indicating approval or agreement</w:t>
      </w:r>
      <w:r>
        <w:br/>
      </w:r>
      <w:r>
        <w:t xml:space="preserve">    (c) able to be taken on as one's 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as poor as I appear, I have friends of my own that will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blithe</w:t>
      </w:r>
      <w:r>
        <w:rPr>
          <w:b/>
          <w:bCs/>
        </w:rPr>
        <w:t xml:space="preserve"> </w:t>
      </w:r>
      <w:r>
        <w:rPr>
          <w:b/>
          <w:bCs/>
        </w:rPr>
        <w:t xml:space="preserve">to help me.</w:t>
      </w:r>
      <w:r>
        <w:br/>
      </w:r>
      <w:r>
        <w:t xml:space="preserve">    (a) good or beneficial</w:t>
      </w:r>
      <w:r>
        <w:br/>
      </w:r>
      <w:r>
        <w:t xml:space="preserve">    (b) able to get nearer</w:t>
      </w:r>
      <w:r>
        <w:br/>
      </w:r>
      <w:r>
        <w:t xml:space="preserve">    (c) happy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pitied all poor souls that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condemned</w:t>
      </w:r>
      <w:r>
        <w:rPr>
          <w:b/>
          <w:bCs/>
        </w:rPr>
        <w:t xml:space="preserve"> </w:t>
      </w:r>
      <w:r>
        <w:rPr>
          <w:b/>
          <w:bCs/>
        </w:rPr>
        <w:t xml:space="preserve">to sail in her.</w:t>
      </w:r>
      <w:r>
        <w:br/>
      </w:r>
      <w:r>
        <w:t xml:space="preserve">    (a) examined carefully for accuracy with the intent of verification -- especially an inspection of a company's accounting procedures and records by a trained accountant</w:t>
      </w:r>
      <w:r>
        <w:br/>
      </w:r>
      <w:r>
        <w:t xml:space="preserve">    (b) forced (into an undesired activity or situation)</w:t>
      </w:r>
      <w:r>
        <w:br/>
      </w:r>
      <w:r>
        <w:t xml:space="preserve">    (c) treated in a manner that demonstrated a sense of superiority, but was supposed to seem kind  OR  acted like a patron (supported someone or something; or was a customer)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no sooner moved,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moreover</w:t>
      </w:r>
      <w:r>
        <w:rPr>
          <w:b/>
          <w:bCs/>
        </w:rPr>
        <w:t xml:space="preserve">, than one of the men brought me a drink of something healing which Mr. Riach had prepared, and bade me lie still and I should soon be well again.</w:t>
      </w:r>
      <w:r>
        <w:br/>
      </w:r>
      <w:r>
        <w:t xml:space="preserve">    (a) in addition to what has just been said</w:t>
      </w:r>
      <w:r>
        <w:br/>
      </w:r>
      <w:r>
        <w:t xml:space="preserve">    (b) even though -- used to connect contrasting ideas</w:t>
      </w:r>
      <w:r>
        <w:br/>
      </w:r>
      <w:r>
        <w:t xml:space="preserve">    (c) despite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ship was bound for the Carolinas; and you must not suppose that I was going to that place merely as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exile</w:t>
      </w:r>
      <w:r>
        <w:rPr>
          <w:b/>
          <w:bCs/>
        </w:rPr>
        <w:t xml:space="preserve">.</w:t>
      </w:r>
      <w:r>
        <w:br/>
      </w:r>
      <w:r>
        <w:t xml:space="preserve">    (a) (noun) something that is lighter and draws attention -- such as an area of a painting  OR  (verb) making something lighter -- such as an area of a painting</w:t>
      </w:r>
      <w:r>
        <w:br/>
      </w:r>
      <w:r>
        <w:t xml:space="preserve">    (b) recommend or require what should be done  OR  (of a medical doctor) give medical instructions -- such as writing that a patient should take antibiotics</w:t>
      </w:r>
      <w:r>
        <w:br/>
      </w:r>
      <w:r>
        <w:t xml:space="preserve">    (c) to force someone to live outside of their homeland; or living in such a condition</w:t>
      </w:r>
      <w:r>
        <w:br/>
      </w:r>
      <w:r>
        <w:br/>
      </w:r>
      <w:r>
        <w:t xml:space="preserve">or more rarely:  voluntary absence from a place someone would rather be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declared it was like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ballad</w:t>
      </w:r>
      <w:r>
        <w:rPr>
          <w:b/>
          <w:bCs/>
        </w:rPr>
        <w:t xml:space="preserve">; that he would do his best to help me; that I should have paper, pen, and ink, and write one line to Mr. Campbell and another to Mr. Rankeillor; and that if I had told the truth, ten to one he would be able (with their help) to pull me through and set me in my rights.</w:t>
      </w:r>
      <w:r>
        <w:br/>
      </w:r>
      <w:r>
        <w:t xml:space="preserve">    (a) of the Church of Jesus Christ of Latter-Day Saints which was founded by Joseph Smith in 1830</w:t>
      </w:r>
      <w:r>
        <w:br/>
      </w:r>
      <w:r>
        <w:t xml:space="preserve">    (b) a song (or poem) that tells a story or expresses strong feelings -- typically slow in tempo</w:t>
      </w:r>
      <w:r>
        <w:br/>
      </w:r>
      <w:r>
        <w:t xml:space="preserve">    (c) related to the branch of physics concerned with the conversion of different forms of energy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chief, let me tell you, sir,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forfeited</w:t>
      </w:r>
      <w:r>
        <w:rPr>
          <w:b/>
          <w:bCs/>
        </w:rPr>
        <w:t xml:space="preserve">, like every honest man in Scotland.</w:t>
      </w:r>
      <w:r>
        <w:br/>
      </w:r>
      <w:r>
        <w:t xml:space="preserve">    (a) fought in a bitter manner over a long period of time</w:t>
      </w:r>
      <w:r>
        <w:br/>
      </w:r>
      <w:r>
        <w:t xml:space="preserve">    (b) made suitable (changed to fit a different situation)</w:t>
      </w:r>
      <w:r>
        <w:br/>
      </w:r>
      <w:r>
        <w:t xml:space="preserve">    (c) to lose or surrender something -- often as a penalty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 took little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</w:t>
      </w:r>
      <w:r>
        <w:rPr>
          <w:b/>
          <w:bCs/>
        </w:rPr>
        <w:t xml:space="preserve"> </w:t>
      </w:r>
      <w:r>
        <w:rPr>
          <w:b/>
          <w:bCs/>
        </w:rPr>
        <w:t xml:space="preserve">at the moment, for all my mind was occupied with the generosity of these poor Highlanders.</w:t>
      </w:r>
      <w:r>
        <w:br/>
      </w:r>
      <w:r>
        <w:t xml:space="preserve">    (a) a non-doctor who assisted a women in childbirth</w:t>
      </w:r>
      <w:r>
        <w:br/>
      </w:r>
      <w:r>
        <w:t xml:space="preserve">    (b) adjusted excessively or made up for excessively</w:t>
      </w:r>
      <w:r>
        <w:br/>
      </w:r>
      <w:r>
        <w:t xml:space="preserve">    (c) consideration (to pay attention or to do what was suggested)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would be another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factor</w:t>
      </w:r>
      <w:r>
        <w:rPr>
          <w:b/>
          <w:bCs/>
        </w:rPr>
        <w:t xml:space="preserve"> </w:t>
      </w:r>
      <w:r>
        <w:rPr>
          <w:b/>
          <w:bCs/>
        </w:rPr>
        <w:t xml:space="preserve">in his shoes, as fast as spur can drive.</w:t>
      </w:r>
      <w:r>
        <w:br/>
      </w:r>
      <w:r>
        <w:t xml:space="preserve">    (a) thing that affects a result or outcome</w:t>
      </w:r>
      <w:r>
        <w:br/>
      </w:r>
      <w:r>
        <w:t xml:space="preserve">    (b) job, reservation, booking, or activity</w:t>
      </w:r>
      <w:r>
        <w:br/>
      </w:r>
      <w:r>
        <w:t xml:space="preserve">    (c) something that is made or manufactured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brightness of the night showed us these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perils</w:t>
      </w:r>
      <w:r>
        <w:rPr>
          <w:b/>
          <w:bCs/>
        </w:rPr>
        <w:t xml:space="preserve"> </w:t>
      </w:r>
      <w:r>
        <w:rPr>
          <w:b/>
          <w:bCs/>
        </w:rPr>
        <w:t xml:space="preserve">as clearly as by day, which was, perhaps, the more alarming.</w:t>
      </w:r>
      <w:r>
        <w:br/>
      </w:r>
      <w:r>
        <w:t xml:space="preserve">    (a) allowed</w:t>
      </w:r>
      <w:r>
        <w:br/>
      </w:r>
      <w:r>
        <w:t xml:space="preserve">    (b) dangers</w:t>
      </w:r>
      <w:r>
        <w:br/>
      </w:r>
      <w:r>
        <w:t xml:space="preserve">    (c) attacks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have nae clear mind about his coat," said Alan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cunningly</w:t>
      </w:r>
      <w:r>
        <w:rPr>
          <w:b/>
          <w:bCs/>
        </w:rPr>
        <w:t xml:space="preserve">, "but it sticks in my head that it was blue."</w:t>
      </w:r>
      <w:r>
        <w:br/>
      </w:r>
      <w:r>
        <w:t xml:space="preserve">    (a) in a manner that impacts the natural world (life, air, water, land...)</w:t>
      </w:r>
      <w:r>
        <w:br/>
      </w:r>
      <w:r>
        <w:t xml:space="preserve">    (b) aka analytically -- in a manner that relates to a theory of psychiatry</w:t>
      </w:r>
      <w:r>
        <w:br/>
      </w:r>
      <w:r>
        <w:t xml:space="preserve">    (c) in a manner that is clever and typically that includes tricking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strange indeed to see this valley, which had lain so solitary in the hour of dawn, bristling with arms and dotted with the red coats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breeches</w:t>
      </w:r>
      <w:r>
        <w:rPr>
          <w:b/>
          <w:bCs/>
        </w:rPr>
        <w:t xml:space="preserve">.</w:t>
      </w:r>
      <w:r>
        <w:br/>
      </w:r>
      <w:r>
        <w:t xml:space="preserve">    (a) views</w:t>
      </w:r>
      <w:r>
        <w:br/>
      </w:r>
      <w:r>
        <w:t xml:space="preserve">    (b) names</w:t>
      </w:r>
      <w:r>
        <w:br/>
      </w:r>
      <w:r>
        <w:t xml:space="preserve">    (c) pants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man had need of a hundred eyes in every part of him, to keep concealed in that uneven country and within cry of so many and scattered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sentries</w:t>
      </w:r>
      <w:r>
        <w:rPr>
          <w:b/>
          <w:bCs/>
        </w:rPr>
        <w:t xml:space="preserve">.</w:t>
      </w:r>
      <w:r>
        <w:br/>
      </w:r>
      <w:r>
        <w:t xml:space="preserve">    (a) things that stand out</w:t>
      </w:r>
      <w:r>
        <w:br/>
      </w:r>
      <w:r>
        <w:t xml:space="preserve">    (b) shows or demonstrates</w:t>
      </w:r>
      <w:r>
        <w:br/>
      </w:r>
      <w:r>
        <w:t xml:space="preserve">    (c) people standing guard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Alan took the first watch; and it seemed to me I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 </w:t>
      </w:r>
      <w:r>
        <w:rPr>
          <w:b/>
          <w:bCs/>
        </w:rPr>
        <w:t xml:space="preserve">closed my eyes before I was shaken up to take the second.</w:t>
      </w:r>
      <w:r>
        <w:br/>
      </w:r>
      <w:r>
        <w:t xml:space="preserve">    (a) barely or hardly (by a small margin; or an amount that is less than desired)</w:t>
      </w:r>
      <w:r>
        <w:br/>
      </w:r>
      <w:r>
        <w:t xml:space="preserve">    (b) a state similar to sleep where one is unaware of anything</w:t>
      </w:r>
      <w:r>
        <w:br/>
      </w:r>
      <w:r>
        <w:t xml:space="preserve">    (c) the state of not being aware or concerned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long, we said nothing; marching alongside or one behind the other, each with a set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: I, angry and proud ... Alan angry and ashamed,</w:t>
      </w:r>
      <w:r>
        <w:br/>
      </w:r>
      <w:r>
        <w:t xml:space="preserve">    (a) the best or most important</w:t>
      </w:r>
      <w:r>
        <w:br/>
      </w:r>
      <w:r>
        <w:t xml:space="preserve">    (b) a secret agreement or plot</w:t>
      </w:r>
      <w:r>
        <w:br/>
      </w:r>
      <w:r>
        <w:t xml:space="preserve">    (c) facial expression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Their chief, Macgregor of Macgregor, was in exile; the more immediate leader of that part of them about Balquhidder, James More, Rob Roy's eldest son, lay waiting his trial in Edinburgh Castle; they were in ill-blood with Highlander and Lowlander, with the Grahames, the Maclarens, and the Stewarts; and Alan, who took up the quarrel of any friend,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distant, was extremely wishful to avoid them.</w:t>
      </w:r>
      <w:r>
        <w:br/>
      </w:r>
      <w:r>
        <w:t xml:space="preserve">    (a) people who are good at or spend much time studying, thinking, and reasoning</w:t>
      </w:r>
      <w:r>
        <w:br/>
      </w:r>
      <w:r>
        <w:t xml:space="preserve">    (b) aka analysis -- psychiatric treatment; or a theory of psychiatric treatment</w:t>
      </w:r>
      <w:r>
        <w:br/>
      </w:r>
      <w:r>
        <w:t xml:space="preserve">    (c) regardless of how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last,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I could hear the noise of a window gently thrust up, and knew that my uncle had come to his observatory.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a word used to connect contrasting ideas as when using</w:t>
      </w:r>
      <w:r>
        <w:t xml:space="preserve"> </w:t>
      </w:r>
      <w:r>
        <w:rPr>
          <w:i/>
          <w:iCs/>
        </w:rPr>
        <w:t xml:space="preserve">though</w:t>
      </w:r>
      <w:r>
        <w:t xml:space="preserve">,</w:t>
      </w:r>
      <w:r>
        <w:t xml:space="preserve"> </w:t>
      </w:r>
      <w:r>
        <w:rPr>
          <w:i/>
          <w:iCs/>
        </w:rPr>
        <w:t xml:space="preserve">in spite of that</w:t>
      </w:r>
      <w:r>
        <w:t xml:space="preserve">,</w:t>
      </w:r>
      <w:r>
        <w:t xml:space="preserve"> </w:t>
      </w:r>
      <w:r>
        <w:rPr>
          <w:i/>
          <w:iCs/>
        </w:rPr>
        <w:t xml:space="preserve">in contrast</w:t>
      </w:r>
      <w:r>
        <w:t xml:space="preserve">,</w:t>
      </w:r>
      <w:r>
        <w:t xml:space="preserve"> </w:t>
      </w:r>
      <w:r>
        <w:rPr>
          <w:i/>
          <w:iCs/>
        </w:rPr>
        <w:t xml:space="preserve">nevertheless</w:t>
      </w:r>
      <w:r>
        <w:t xml:space="preserve">, etc.</w:t>
      </w:r>
      <w:r>
        <w:br/>
      </w:r>
      <w:r>
        <w:t xml:space="preserve">    (c) therefore (for that reason)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"Well," said Alan, with one of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droll</w:t>
      </w:r>
      <w:r>
        <w:rPr>
          <w:b/>
          <w:bCs/>
        </w:rPr>
        <w:t xml:space="preserve"> </w:t>
      </w:r>
      <w:r>
        <w:rPr>
          <w:b/>
          <w:bCs/>
        </w:rPr>
        <w:t xml:space="preserve">looks, "I was rather in hopes it would maybe get us that boat."</w:t>
      </w:r>
      <w:r>
        <w:br/>
      </w:r>
      <w:r>
        <w:t xml:space="preserve">    (a) able to be disagreed with</w:t>
      </w:r>
      <w:r>
        <w:br/>
      </w:r>
      <w:r>
        <w:t xml:space="preserve">    (b) comical in an unusual way</w:t>
      </w:r>
      <w:r>
        <w:br/>
      </w:r>
      <w:r>
        <w:t xml:space="preserve">    (c) not tending to find fault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scene must have been highly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farcical</w:t>
      </w:r>
      <w:r>
        <w:rPr>
          <w:b/>
          <w:bCs/>
        </w:rPr>
        <w:t xml:space="preserve">.</w:t>
      </w:r>
      <w:r>
        <w:br/>
      </w:r>
      <w:r>
        <w:t xml:space="preserve">    (a) the quality or degree of being straightforward or clear (sometimes indicating that truth is not worded carefully to spare feelings or gain advantage)</w:t>
      </w:r>
      <w:r>
        <w:br/>
      </w:r>
      <w:r>
        <w:t xml:space="preserve">    (b) the degree to which a performance of or to someone else's work lends itself to the expression of personal artistic ideas or feelings by the performer</w:t>
      </w:r>
      <w:r>
        <w:br/>
      </w:r>
      <w:r>
        <w:t xml:space="preserve">    (c) a ridiculous, exaggerated situation too absurd to be taken seriously; or a type of comedy that relies on absurd humor, using physical slapstick, unlikely situations, and deliberate misunderstandings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"Ye're unco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scrupulous</w:t>
      </w:r>
      <w:r>
        <w:rPr>
          <w:b/>
          <w:bCs/>
        </w:rPr>
        <w:t xml:space="preserve">," sneered Alan</w:t>
      </w:r>
      <w:r>
        <w:br/>
      </w:r>
      <w:r>
        <w:t xml:space="preserve">    (a) careful to behave ethically.</w:t>
      </w:r>
      <w:r>
        <w:br/>
      </w:r>
      <w:r>
        <w:t xml:space="preserve">    (b) the quality of not being sensible and careful</w:t>
      </w:r>
      <w:r>
        <w:br/>
      </w:r>
      <w:r>
        <w:t xml:space="preserve">    (c) the quality of being unchanging or continuous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2026-05-20T02:10:14Z</dcterms:created>
  <dcterms:modified xsi:type="dcterms:W3CDTF">2026-05-20T02:10:14Z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