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a8df9ab69a9dd300c0dbbaab69c85cb8cb72528"/>
    <w:p>
      <w:pPr>
        <w:pStyle w:val="Heading1"/>
      </w:pPr>
      <w:r>
        <w:rPr>
          <w:b/>
          <w:bCs/>
        </w:rPr>
        <w:t xml:space="preserve">Kidnapped</w:t>
      </w:r>
      <w:r>
        <w:br/>
      </w:r>
      <w:r>
        <w:rPr>
          <w:i/>
          <w:iCs/>
        </w:rPr>
        <w:t xml:space="preserve">Robert Louis Stevenson</w:t>
      </w:r>
      <w:r>
        <w:br/>
      </w:r>
      <w:r>
        <w:rPr>
          <w:b/>
          <w:bCs/>
        </w:rPr>
        <w:t xml:space="preserve">Extra Credit 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"Well, well," said he, "we must bear and</w:t>
      </w:r>
      <w:r>
        <w:rPr>
          <w:b/>
          <w:bCs/>
        </w:rPr>
        <w:t xml:space="preserve"> </w:t>
      </w:r>
      <w:r>
        <w:rPr>
          <w:b/>
          <w:bCs/>
          <w:u w:val="single"/>
        </w:rPr>
        <w:t xml:space="preserve">forbear</w:t>
      </w:r>
      <w:r>
        <w:rPr>
          <w:b/>
          <w:bCs/>
        </w:rPr>
        <w:t xml:space="preserve">."</w:t>
      </w:r>
      <w:r>
        <w:br/>
      </w:r>
      <w:r>
        <w:t xml:space="preserve">    (a) where attention is concentrated</w:t>
      </w:r>
      <w:r>
        <w:br/>
      </w:r>
      <w:r>
        <w:t xml:space="preserve">    (b) refrain (hold back) from acting</w:t>
      </w:r>
      <w:r>
        <w:br/>
      </w:r>
      <w:r>
        <w:t xml:space="preserve">    (c) the ability to take on or adopt</w:t>
      </w:r>
    </w:p>
    <w:p>
      <w:pPr>
        <w:pStyle w:val="Compact"/>
        <w:numPr>
          <w:ilvl w:val="0"/>
          <w:numId w:val="1001"/>
        </w:numPr>
      </w:pPr>
      <w:r>
        <w:rPr>
          <w:b/>
          <w:bCs/>
        </w:rPr>
        <w:t xml:space="preserve">The brig was</w:t>
      </w:r>
      <w:r>
        <w:rPr>
          <w:b/>
          <w:bCs/>
        </w:rPr>
        <w:t xml:space="preserve"> </w:t>
      </w:r>
      <w:r>
        <w:rPr>
          <w:b/>
          <w:bCs/>
          <w:u w:val="single"/>
        </w:rPr>
        <w:t xml:space="preserve">sheering</w:t>
      </w:r>
      <w:r>
        <w:rPr>
          <w:b/>
          <w:bCs/>
        </w:rPr>
        <w:t xml:space="preserve"> </w:t>
      </w:r>
      <w:r>
        <w:rPr>
          <w:b/>
          <w:bCs/>
        </w:rPr>
        <w:t xml:space="preserve">swiftly and giddily through a long, cresting swell.</w:t>
      </w:r>
      <w:r>
        <w:br/>
      </w:r>
      <w:r>
        <w:t xml:space="preserve">    (a) the state or character of not finding a condition or substance to be present</w:t>
      </w:r>
      <w:r>
        <w:br/>
      </w:r>
      <w:r>
        <w:t xml:space="preserve">    (b) a common name for tetanus, a serious infection that makes the jaw clamp shut</w:t>
      </w:r>
      <w:r>
        <w:br/>
      </w:r>
      <w:r>
        <w:t xml:space="preserve">    (c) change direction; or to cause such a change of direction -- usually abruptly</w:t>
      </w:r>
    </w:p>
    <w:p>
      <w:pPr>
        <w:pStyle w:val="Compact"/>
        <w:numPr>
          <w:ilvl w:val="0"/>
          <w:numId w:val="1001"/>
        </w:numPr>
      </w:pPr>
      <w:r>
        <w:rPr>
          <w:b/>
          <w:bCs/>
        </w:rPr>
        <w:t xml:space="preserve">He was still so engaged when we were hailed by Mr. Riach from the deck, asking for a</w:t>
      </w:r>
      <w:r>
        <w:rPr>
          <w:b/>
          <w:bCs/>
        </w:rPr>
        <w:t xml:space="preserve"> </w:t>
      </w:r>
      <w:r>
        <w:rPr>
          <w:b/>
          <w:bCs/>
          <w:u w:val="single"/>
        </w:rPr>
        <w:t xml:space="preserve">parley</w:t>
      </w:r>
      <w:r>
        <w:rPr>
          <w:b/>
          <w:bCs/>
        </w:rPr>
        <w:t xml:space="preserve">; and I, climbing through the skylight and sitting on the edge of it, pistol in hand and with a bold front, though inwardly in fear of broken glass, hailed him back again and bade him speak out.</w:t>
      </w:r>
      <w:r>
        <w:br/>
      </w:r>
      <w:r>
        <w:t xml:space="preserve">    (a) to promise, guarantee, or indicate certainty of something</w:t>
      </w:r>
      <w:r>
        <w:br/>
      </w:r>
      <w:r>
        <w:t xml:space="preserve">    (b) a negotiation or discussion -- especially between enemies</w:t>
      </w:r>
      <w:r>
        <w:br/>
      </w:r>
      <w:r>
        <w:t xml:space="preserve">    (c) think carefully and make a judgment about something again</w:t>
      </w:r>
    </w:p>
    <w:p>
      <w:pPr>
        <w:pStyle w:val="Compact"/>
        <w:numPr>
          <w:ilvl w:val="0"/>
          <w:numId w:val="1001"/>
        </w:numPr>
      </w:pPr>
      <w:r>
        <w:rPr>
          <w:b/>
          <w:bCs/>
        </w:rPr>
        <w:t xml:space="preserve">But the worst of them, his childish</w:t>
      </w:r>
      <w:r>
        <w:rPr>
          <w:b/>
          <w:bCs/>
        </w:rPr>
        <w:t xml:space="preserve"> </w:t>
      </w:r>
      <w:r>
        <w:rPr>
          <w:b/>
          <w:bCs/>
          <w:u w:val="single"/>
        </w:rPr>
        <w:t xml:space="preserve">propensity</w:t>
      </w:r>
      <w:r>
        <w:rPr>
          <w:b/>
          <w:bCs/>
        </w:rPr>
        <w:t xml:space="preserve"> </w:t>
      </w:r>
      <w:r>
        <w:rPr>
          <w:b/>
          <w:bCs/>
        </w:rPr>
        <w:t xml:space="preserve">to take offence and to pick quarrels, he greatly laid aside in my case, out of regard for the battle of the round-house.</w:t>
      </w:r>
      <w:r>
        <w:br/>
      </w:r>
      <w:r>
        <w:t xml:space="preserve">    (a) interaction or interest</w:t>
      </w:r>
      <w:r>
        <w:br/>
      </w:r>
      <w:r>
        <w:t xml:space="preserve">    (b) tendency or inclination</w:t>
      </w:r>
      <w:r>
        <w:br/>
      </w:r>
      <w:r>
        <w:t xml:space="preserve">    (c) a subtle characteristic</w:t>
      </w:r>
    </w:p>
    <w:p>
      <w:pPr>
        <w:pStyle w:val="Compact"/>
        <w:numPr>
          <w:ilvl w:val="0"/>
          <w:numId w:val="1001"/>
        </w:numPr>
      </w:pPr>
      <w:r>
        <w:rPr>
          <w:b/>
          <w:bCs/>
        </w:rPr>
        <w:t xml:space="preserve">I was no wetter (for that could hardly be), but I was all the colder for this</w:t>
      </w:r>
      <w:r>
        <w:rPr>
          <w:b/>
          <w:bCs/>
        </w:rPr>
        <w:t xml:space="preserve"> </w:t>
      </w:r>
      <w:r>
        <w:rPr>
          <w:b/>
          <w:bCs/>
          <w:u w:val="single"/>
        </w:rPr>
        <w:t xml:space="preserve">mishap</w:t>
      </w:r>
      <w:r>
        <w:rPr>
          <w:b/>
          <w:bCs/>
        </w:rPr>
        <w:t xml:space="preserve">; and having lost another hope was the more unhappy.</w:t>
      </w:r>
      <w:r>
        <w:br/>
      </w:r>
      <w:r>
        <w:t xml:space="preserve">    (a) basic rule or belief</w:t>
      </w:r>
      <w:r>
        <w:br/>
      </w:r>
      <w:r>
        <w:t xml:space="preserve">    (b) the act of forgiving</w:t>
      </w:r>
      <w:r>
        <w:br/>
      </w:r>
      <w:r>
        <w:t xml:space="preserve">    (c) unfortunate accident</w:t>
      </w:r>
    </w:p>
    <w:p>
      <w:pPr>
        <w:pStyle w:val="Compact"/>
        <w:numPr>
          <w:ilvl w:val="0"/>
          <w:numId w:val="1001"/>
        </w:numPr>
      </w:pPr>
      <w:r>
        <w:rPr>
          <w:b/>
          <w:bCs/>
        </w:rPr>
        <w:t xml:space="preserve">He said</w:t>
      </w:r>
      <w:r>
        <w:rPr>
          <w:b/>
          <w:bCs/>
        </w:rPr>
        <w:t xml:space="preserve"> </w:t>
      </w:r>
      <w:r>
        <w:rPr>
          <w:b/>
          <w:bCs/>
          <w:u w:val="single"/>
        </w:rPr>
        <w:t xml:space="preserve">impudently</w:t>
      </w:r>
      <w:r>
        <w:rPr>
          <w:b/>
          <w:bCs/>
        </w:rPr>
        <w:t xml:space="preserve">, "No."</w:t>
      </w:r>
      <w:r>
        <w:br/>
      </w:r>
      <w:r>
        <w:t xml:space="preserve">    (a) in a manner that was improperly bold or disrespectful</w:t>
      </w:r>
      <w:r>
        <w:br/>
      </w:r>
      <w:r>
        <w:t xml:space="preserve">    (b) in a manner influenced by personal belief, feelings, or preferences (rather than being based purely upon fact)</w:t>
      </w:r>
      <w:r>
        <w:br/>
      </w:r>
      <w:r>
        <w:t xml:space="preserve">    (c) in a manner that uses a scale where each step is a multiple of the prior step rather than a fixed addition to it</w:t>
      </w:r>
    </w:p>
    <w:p>
      <w:pPr>
        <w:pStyle w:val="Compact"/>
        <w:numPr>
          <w:ilvl w:val="0"/>
          <w:numId w:val="1001"/>
        </w:numPr>
      </w:pPr>
      <w:r>
        <w:rPr>
          <w:b/>
          <w:bCs/>
        </w:rPr>
        <w:t xml:space="preserve">He gave me no</w:t>
      </w:r>
      <w:r>
        <w:rPr>
          <w:b/>
          <w:bCs/>
        </w:rPr>
        <w:t xml:space="preserve"> </w:t>
      </w:r>
      <w:r>
        <w:rPr>
          <w:b/>
          <w:bCs/>
          <w:u w:val="single"/>
        </w:rPr>
        <w:t xml:space="preserve">salutation</w:t>
      </w:r>
      <w:r>
        <w:rPr>
          <w:b/>
          <w:bCs/>
        </w:rPr>
        <w:t xml:space="preserve">; indeed it was no time for civilities; only "Come!" says he, and set off running along the side of the mountain towards Balaehulish; and I, like a sheep, to follow him.</w:t>
      </w:r>
      <w:r>
        <w:br/>
      </w:r>
      <w:r>
        <w:t xml:space="preserve">    (a) a greeting -- such as</w:t>
      </w:r>
      <w:r>
        <w:t xml:space="preserve"> </w:t>
      </w:r>
      <w:r>
        <w:rPr>
          <w:i/>
          <w:iCs/>
        </w:rPr>
        <w:t xml:space="preserve">"Hi"</w:t>
      </w:r>
      <w:r>
        <w:t xml:space="preserve">, </w:t>
      </w:r>
      <w:r>
        <w:t xml:space="preserve"> </w:t>
      </w:r>
      <w:r>
        <w:rPr>
          <w:i/>
          <w:iCs/>
        </w:rPr>
        <w:t xml:space="preserve">"Dear John:"</w:t>
      </w:r>
      <w:r>
        <w:t xml:space="preserve">, or</w:t>
      </w:r>
      <w:r>
        <w:t xml:space="preserve"> </w:t>
      </w:r>
      <w:r>
        <w:rPr>
          <w:i/>
          <w:iCs/>
        </w:rPr>
        <w:t xml:space="preserve">"Ladies and Gentlemen"</w:t>
      </w:r>
      <w:r>
        <w:br/>
      </w:r>
      <w:r>
        <w:br/>
      </w:r>
      <w:r>
        <w:t xml:space="preserve">or:</w:t>
      </w:r>
      <w:r>
        <w:br/>
      </w:r>
      <w:r>
        <w:br/>
      </w:r>
      <w:r>
        <w:t xml:space="preserve">the act of greeting</w:t>
      </w:r>
      <w:r>
        <w:br/>
      </w:r>
      <w:r>
        <w:t xml:space="preserve">    (b) a small hole or a series of small holes such as are used to make it easy to tear a piece of paper along a specific line</w:t>
      </w:r>
      <w:r>
        <w:br/>
      </w:r>
      <w:r>
        <w:t xml:space="preserve">    (c) a highly educated person interested in learning and exploring ideas -- sometimes while ignoring practical considerations</w:t>
      </w:r>
    </w:p>
    <w:p>
      <w:pPr>
        <w:pStyle w:val="Compact"/>
        <w:numPr>
          <w:ilvl w:val="0"/>
          <w:numId w:val="1001"/>
        </w:numPr>
      </w:pPr>
      <w:r>
        <w:rPr>
          <w:b/>
          <w:bCs/>
        </w:rPr>
        <w:t xml:space="preserve">Partly as we so sat, and partly afterwards, on the way to Aucharn, each of us</w:t>
      </w:r>
      <w:r>
        <w:rPr>
          <w:b/>
          <w:bCs/>
        </w:rPr>
        <w:t xml:space="preserve"> </w:t>
      </w:r>
      <w:r>
        <w:rPr>
          <w:b/>
          <w:bCs/>
          <w:u w:val="single"/>
        </w:rPr>
        <w:t xml:space="preserve">narrated</w:t>
      </w:r>
      <w:r>
        <w:rPr>
          <w:b/>
          <w:bCs/>
        </w:rPr>
        <w:t xml:space="preserve"> </w:t>
      </w:r>
      <w:r>
        <w:rPr>
          <w:b/>
          <w:bCs/>
        </w:rPr>
        <w:t xml:space="preserve">his adventures; and I shall here set down so much of Alan's as seems either curious or needful.</w:t>
      </w:r>
      <w:r>
        <w:br/>
      </w:r>
      <w:r>
        <w:t xml:space="preserve">    (a) told (a story)</w:t>
      </w:r>
      <w:r>
        <w:br/>
      </w:r>
      <w:r>
        <w:t xml:space="preserve">    (b) began fighting</w:t>
      </w:r>
      <w:r>
        <w:br/>
      </w:r>
      <w:r>
        <w:t xml:space="preserve">    (c) not translated</w:t>
      </w:r>
    </w:p>
    <w:p>
      <w:pPr>
        <w:pStyle w:val="Compact"/>
        <w:numPr>
          <w:ilvl w:val="0"/>
          <w:numId w:val="1001"/>
        </w:numPr>
      </w:pPr>
      <w:r>
        <w:rPr>
          <w:b/>
          <w:bCs/>
        </w:rPr>
        <w:t xml:space="preserve">And with that she kissed me, and burst once more into such sobbing, that I stood</w:t>
      </w:r>
      <w:r>
        <w:rPr>
          <w:b/>
          <w:bCs/>
        </w:rPr>
        <w:t xml:space="preserve"> </w:t>
      </w:r>
      <w:r>
        <w:rPr>
          <w:b/>
          <w:bCs/>
          <w:u w:val="single"/>
        </w:rPr>
        <w:t xml:space="preserve">abashed</w:t>
      </w:r>
      <w:r>
        <w:rPr>
          <w:b/>
          <w:bCs/>
        </w:rPr>
        <w:t xml:space="preserve">.</w:t>
      </w:r>
      <w:r>
        <w:br/>
      </w:r>
      <w:r>
        <w:t xml:space="preserve">    (a) with rises and falls in pitch</w:t>
      </w:r>
      <w:r>
        <w:br/>
      </w:r>
      <w:r>
        <w:t xml:space="preserve">    (b) embarrassed or self-conscious</w:t>
      </w:r>
      <w:r>
        <w:br/>
      </w:r>
      <w:r>
        <w:t xml:space="preserve">    (c) commended or praised publicly</w:t>
      </w:r>
    </w:p>
    <w:p>
      <w:pPr>
        <w:pStyle w:val="Compact"/>
        <w:numPr>
          <w:ilvl w:val="0"/>
          <w:numId w:val="1001"/>
        </w:numPr>
      </w:pPr>
      <w:r>
        <w:rPr>
          <w:b/>
          <w:bCs/>
        </w:rPr>
        <w:t xml:space="preserve">But for the details of our</w:t>
      </w:r>
      <w:r>
        <w:rPr>
          <w:b/>
          <w:bCs/>
        </w:rPr>
        <w:t xml:space="preserve"> </w:t>
      </w:r>
      <w:r>
        <w:rPr>
          <w:b/>
          <w:bCs/>
          <w:u w:val="single"/>
        </w:rPr>
        <w:t xml:space="preserve">itinerary</w:t>
      </w:r>
      <w:r>
        <w:rPr>
          <w:b/>
          <w:bCs/>
        </w:rPr>
        <w:t xml:space="preserve">, I am all to seek; our way lying now by short cuts, now by great detours; our pace being so hurried, our time of journeying usually by night; and the names of such places as I asked and heard being in the Gaelic tongue and the more easily forgotten.</w:t>
      </w:r>
      <w:r>
        <w:br/>
      </w:r>
      <w:r>
        <w:t xml:space="preserve">    (a) a formal statement of decision or opinion voted on by a group</w:t>
      </w:r>
      <w:r>
        <w:br/>
      </w:r>
      <w:r>
        <w:t xml:space="preserve">    (b) a gap in a rule, allowing avoidance of the rule's core intent</w:t>
      </w:r>
      <w:r>
        <w:br/>
      </w:r>
      <w:r>
        <w:t xml:space="preserve">    (c) a planned schedule of events -- often for a trip or for a day</w:t>
      </w:r>
    </w:p>
    <w:p>
      <w:pPr>
        <w:pStyle w:val="Compact"/>
        <w:numPr>
          <w:ilvl w:val="0"/>
          <w:numId w:val="1001"/>
        </w:numPr>
      </w:pPr>
      <w:r>
        <w:rPr>
          <w:b/>
          <w:bCs/>
        </w:rPr>
        <w:t xml:space="preserve">Then he will think to himsel', THAT IS NOT SO VERY</w:t>
      </w:r>
      <w:r>
        <w:rPr>
          <w:b/>
          <w:bCs/>
        </w:rPr>
        <w:t xml:space="preserve"> </w:t>
      </w:r>
      <w:r>
        <w:rPr>
          <w:b/>
          <w:bCs/>
          <w:u w:val="single"/>
        </w:rPr>
        <w:t xml:space="preserve">RIFE</w:t>
      </w:r>
      <w:r>
        <w:rPr>
          <w:b/>
          <w:bCs/>
        </w:rPr>
        <w:t xml:space="preserve"> </w:t>
      </w:r>
      <w:r>
        <w:rPr>
          <w:b/>
          <w:bCs/>
        </w:rPr>
        <w:t xml:space="preserve">HEREABOUT; and then he will come and give us a look up in Corrynakiegh.</w:t>
      </w:r>
      <w:r>
        <w:br/>
      </w:r>
      <w:r>
        <w:t xml:space="preserve">    (a) the characteristic of bouncing back light/heat/sound...</w:t>
      </w:r>
      <w:r>
        <w:br/>
      </w:r>
      <w:r>
        <w:t xml:space="preserve">    (b) excessively abundant -- especially something unpleasant</w:t>
      </w:r>
      <w:r>
        <w:br/>
      </w:r>
      <w:r>
        <w:t xml:space="preserve">    (c) power or responsibility that can be taken on or adopted</w:t>
      </w:r>
    </w:p>
    <w:p>
      <w:pPr>
        <w:pStyle w:val="Compact"/>
        <w:numPr>
          <w:ilvl w:val="0"/>
          <w:numId w:val="1001"/>
        </w:numPr>
      </w:pPr>
      <w:r>
        <w:rPr>
          <w:b/>
          <w:bCs/>
        </w:rPr>
        <w:t xml:space="preserve">He is an honest and a</w:t>
      </w:r>
      <w:r>
        <w:rPr>
          <w:b/>
          <w:bCs/>
        </w:rPr>
        <w:t xml:space="preserve"> </w:t>
      </w:r>
      <w:r>
        <w:rPr>
          <w:b/>
          <w:bCs/>
          <w:u w:val="single"/>
        </w:rPr>
        <w:t xml:space="preserve">mettle</w:t>
      </w:r>
      <w:r>
        <w:rPr>
          <w:b/>
          <w:bCs/>
        </w:rPr>
        <w:t xml:space="preserve"> </w:t>
      </w:r>
      <w:r>
        <w:rPr>
          <w:b/>
          <w:bCs/>
        </w:rPr>
        <w:t xml:space="preserve">gentleman, and I would have ye bear in mind who says it.</w:t>
      </w:r>
      <w:r>
        <w:br/>
      </w:r>
      <w:r>
        <w:t xml:space="preserve">    (a) courage or strength of character</w:t>
      </w:r>
      <w:r>
        <w:br/>
      </w:r>
      <w:r>
        <w:t xml:space="preserve">    (b) lacking things most people enjoy</w:t>
      </w:r>
      <w:r>
        <w:br/>
      </w:r>
      <w:r>
        <w:t xml:space="preserve">    (c) opposed to people who are Jewish</w:t>
      </w:r>
    </w:p>
    <w:p>
      <w:pPr>
        <w:pStyle w:val="Compact"/>
        <w:numPr>
          <w:ilvl w:val="0"/>
          <w:numId w:val="1001"/>
        </w:numPr>
      </w:pPr>
      <w:r>
        <w:rPr>
          <w:b/>
          <w:bCs/>
        </w:rPr>
        <w:t xml:space="preserve">And indeed it must be owned that both my</w:t>
      </w:r>
      <w:r>
        <w:rPr>
          <w:b/>
          <w:bCs/>
        </w:rPr>
        <w:t xml:space="preserve"> </w:t>
      </w:r>
      <w:r>
        <w:rPr>
          <w:b/>
          <w:bCs/>
          <w:u w:val="single"/>
        </w:rPr>
        <w:t xml:space="preserve">scruples</w:t>
      </w:r>
      <w:r>
        <w:rPr>
          <w:b/>
          <w:bCs/>
        </w:rPr>
        <w:t xml:space="preserve"> </w:t>
      </w:r>
      <w:r>
        <w:rPr>
          <w:b/>
          <w:bCs/>
        </w:rPr>
        <w:t xml:space="preserve">and the words in which I declared them, smacked somewhat of the Covenanter, and were little in their place among wild Highland Jacobites.</w:t>
      </w:r>
      <w:r>
        <w:br/>
      </w:r>
      <w:r>
        <w:t xml:space="preserve">    (a) moves again into position to work; or starts again</w:t>
      </w:r>
      <w:r>
        <w:br/>
      </w:r>
      <w:r>
        <w:t xml:space="preserve">    (b) prepares food in a way that keeps it from spoiling</w:t>
      </w:r>
      <w:r>
        <w:br/>
      </w:r>
      <w:r>
        <w:t xml:space="preserve">    (c) principles that discourage certain kinds of action</w:t>
      </w:r>
    </w:p>
    <w:p>
      <w:pPr>
        <w:pStyle w:val="Compact"/>
        <w:numPr>
          <w:ilvl w:val="0"/>
          <w:numId w:val="1001"/>
        </w:numPr>
      </w:pPr>
      <w:r>
        <w:rPr>
          <w:b/>
          <w:bCs/>
        </w:rPr>
        <w:t xml:space="preserve">ah, how you will regret your</w:t>
      </w:r>
      <w:r>
        <w:rPr>
          <w:b/>
          <w:bCs/>
        </w:rPr>
        <w:t xml:space="preserve"> </w:t>
      </w:r>
      <w:r>
        <w:rPr>
          <w:b/>
          <w:bCs/>
          <w:u w:val="single"/>
        </w:rPr>
        <w:t xml:space="preserve">ingratitude</w:t>
      </w:r>
      <w:r>
        <w:rPr>
          <w:b/>
          <w:bCs/>
        </w:rPr>
        <w:t xml:space="preserve"> </w:t>
      </w:r>
      <w:r>
        <w:rPr>
          <w:b/>
          <w:bCs/>
        </w:rPr>
        <w:t xml:space="preserve">and cruelty!</w:t>
      </w:r>
      <w:r>
        <w:br/>
      </w:r>
      <w:r>
        <w:t xml:space="preserve">    (a) the process of excessive encouragement or excitement</w:t>
      </w:r>
      <w:r>
        <w:br/>
      </w:r>
      <w:r>
        <w:t xml:space="preserve">    (b) lack of gratefulness -- typically inappropriately so</w:t>
      </w:r>
      <w:r>
        <w:br/>
      </w:r>
      <w:r>
        <w:t xml:space="preserve">    (c) the ability to take or adopt power or responsibility</w:t>
      </w:r>
    </w:p>
    <w:p>
      <w:pPr>
        <w:pStyle w:val="Compact"/>
        <w:numPr>
          <w:ilvl w:val="0"/>
          <w:numId w:val="1001"/>
        </w:numPr>
      </w:pPr>
      <w:r>
        <w:rPr>
          <w:b/>
          <w:bCs/>
        </w:rPr>
        <w:t xml:space="preserve">Here, too, were many of that old,</w:t>
      </w:r>
      <w:r>
        <w:rPr>
          <w:b/>
          <w:bCs/>
        </w:rPr>
        <w:t xml:space="preserve"> </w:t>
      </w:r>
      <w:r>
        <w:rPr>
          <w:b/>
          <w:bCs/>
          <w:u w:val="single"/>
        </w:rPr>
        <w:t xml:space="preserve">proscribed</w:t>
      </w:r>
      <w:r>
        <w:rPr>
          <w:b/>
          <w:bCs/>
        </w:rPr>
        <w:t xml:space="preserve">, nameless, red-handed clan of the Macgregors.</w:t>
      </w:r>
      <w:r>
        <w:br/>
      </w:r>
      <w:r>
        <w:t xml:space="preserve">    (a) disallowed or condemned as bad</w:t>
      </w:r>
      <w:r>
        <w:br/>
      </w:r>
      <w:r>
        <w:t xml:space="preserve">    (b) not hired, occupied, or booked</w:t>
      </w:r>
      <w:r>
        <w:br/>
      </w:r>
      <w:r>
        <w:t xml:space="preserve">    (c) developed or changed gradually</w:t>
      </w:r>
    </w:p>
    <w:p>
      <w:pPr>
        <w:pStyle w:val="Compact"/>
        <w:numPr>
          <w:ilvl w:val="0"/>
          <w:numId w:val="1001"/>
        </w:numPr>
      </w:pPr>
      <w:r>
        <w:rPr>
          <w:b/>
          <w:bCs/>
        </w:rPr>
        <w:t xml:space="preserve">Here are my pipes, and here are you two gentlemen who are baith</w:t>
      </w:r>
      <w:r>
        <w:rPr>
          <w:b/>
          <w:bCs/>
        </w:rPr>
        <w:t xml:space="preserve"> </w:t>
      </w:r>
      <w:r>
        <w:rPr>
          <w:b/>
          <w:bCs/>
          <w:u w:val="single"/>
        </w:rPr>
        <w:t xml:space="preserve">acclaimed</w:t>
      </w:r>
      <w:r>
        <w:rPr>
          <w:b/>
          <w:bCs/>
        </w:rPr>
        <w:t xml:space="preserve"> </w:t>
      </w:r>
      <w:r>
        <w:rPr>
          <w:b/>
          <w:bCs/>
        </w:rPr>
        <w:t xml:space="preserve">pipers.</w:t>
      </w:r>
      <w:r>
        <w:br/>
      </w:r>
      <w:r>
        <w:t xml:space="preserve">    (a) differed notably in brightness or tone</w:t>
      </w:r>
      <w:r>
        <w:br/>
      </w:r>
      <w:r>
        <w:t xml:space="preserve">    (b) adjusted a lens to make an image clear</w:t>
      </w:r>
      <w:r>
        <w:br/>
      </w:r>
      <w:r>
        <w:t xml:space="preserve">    (c) popularly and enthusiastically praised</w:t>
      </w:r>
    </w:p>
    <w:p>
      <w:pPr>
        <w:pStyle w:val="Compact"/>
        <w:numPr>
          <w:ilvl w:val="0"/>
          <w:numId w:val="1001"/>
        </w:numPr>
      </w:pPr>
      <w:r>
        <w:rPr>
          <w:b/>
          <w:bCs/>
        </w:rPr>
        <w:t xml:space="preserve">At this appeal, I could see the lass was in great trouble of mind, being tempted to help us, and yet in some fear she might be helping malefactors; and so now I determined to step in myself and to</w:t>
      </w:r>
      <w:r>
        <w:rPr>
          <w:b/>
          <w:bCs/>
        </w:rPr>
        <w:t xml:space="preserve"> </w:t>
      </w:r>
      <w:r>
        <w:rPr>
          <w:b/>
          <w:bCs/>
          <w:u w:val="single"/>
        </w:rPr>
        <w:t xml:space="preserve">allay</w:t>
      </w:r>
      <w:r>
        <w:rPr>
          <w:b/>
          <w:bCs/>
        </w:rPr>
        <w:t xml:space="preserve"> </w:t>
      </w:r>
      <w:r>
        <w:rPr>
          <w:b/>
          <w:bCs/>
        </w:rPr>
        <w:t xml:space="preserve">her scruples with a portion of the truth.</w:t>
      </w:r>
      <w:r>
        <w:br/>
      </w:r>
      <w:r>
        <w:t xml:space="preserve">    (a) reduce the intensity of; or calm</w:t>
      </w:r>
      <w:r>
        <w:br/>
      </w:r>
      <w:r>
        <w:t xml:space="preserve">    (b) genetic change through evolution</w:t>
      </w:r>
      <w:r>
        <w:br/>
      </w:r>
      <w:r>
        <w:t xml:space="preserve">    (c) interact again or interest again</w:t>
      </w:r>
    </w:p>
    <w:p>
      <w:pPr>
        <w:pStyle w:val="Compact"/>
        <w:numPr>
          <w:ilvl w:val="0"/>
          <w:numId w:val="1001"/>
        </w:numPr>
      </w:pPr>
      <w:r>
        <w:rPr>
          <w:b/>
          <w:bCs/>
        </w:rPr>
        <w:t xml:space="preserve">I had been so long wandering with lawless people, and making my bed upon the hills and under the bare sky, that to sit once more in a clean, covered house, and to talk</w:t>
      </w:r>
      <w:r>
        <w:rPr>
          <w:b/>
          <w:bCs/>
        </w:rPr>
        <w:t xml:space="preserve"> </w:t>
      </w:r>
      <w:r>
        <w:rPr>
          <w:b/>
          <w:bCs/>
          <w:u w:val="single"/>
        </w:rPr>
        <w:t xml:space="preserve">amicably</w:t>
      </w:r>
      <w:r>
        <w:rPr>
          <w:b/>
          <w:bCs/>
        </w:rPr>
        <w:t xml:space="preserve"> </w:t>
      </w:r>
      <w:r>
        <w:rPr>
          <w:b/>
          <w:bCs/>
        </w:rPr>
        <w:t xml:space="preserve">with a gentleman in broadcloth, seemed mighty elevations.</w:t>
      </w:r>
      <w:r>
        <w:br/>
      </w:r>
      <w:r>
        <w:t xml:space="preserve">    (a) friendly or showing goodwill</w:t>
      </w:r>
      <w:r>
        <w:br/>
      </w:r>
      <w:r>
        <w:t xml:space="preserve">    (b) in a manner that finds fault</w:t>
      </w:r>
      <w:r>
        <w:br/>
      </w:r>
      <w:r>
        <w:t xml:space="preserve">    (c) in a manner that is not good</w:t>
      </w:r>
    </w:p>
    <w:p>
      <w:pPr>
        <w:pStyle w:val="Compact"/>
        <w:numPr>
          <w:ilvl w:val="0"/>
          <w:numId w:val="1001"/>
        </w:numPr>
      </w:pPr>
      <w:r>
        <w:rPr>
          <w:b/>
          <w:bCs/>
        </w:rPr>
        <w:t xml:space="preserve">For mark you here, Mr. David: we could no doubt find some men of the Covenant who would swear to your</w:t>
      </w:r>
      <w:r>
        <w:rPr>
          <w:b/>
          <w:bCs/>
        </w:rPr>
        <w:t xml:space="preserve"> </w:t>
      </w:r>
      <w:r>
        <w:rPr>
          <w:b/>
          <w:bCs/>
          <w:u w:val="single"/>
        </w:rPr>
        <w:t xml:space="preserve">reclusion</w:t>
      </w:r>
      <w:r>
        <w:rPr>
          <w:b/>
          <w:bCs/>
        </w:rPr>
        <w:t xml:space="preserve">; but once they were in the box, we could no longer check their testimony, and some word of your friend Mr. Thomson must certainly crop out.</w:t>
      </w:r>
      <w:r>
        <w:br/>
      </w:r>
      <w:r>
        <w:t xml:space="preserve">    (a) the highest degree awarded in universities in many fields of study</w:t>
      </w:r>
      <w:r>
        <w:br/>
      </w:r>
      <w:r>
        <w:t xml:space="preserve">    (b) someone withdrawn from society (living alone and avoiding contact)</w:t>
      </w:r>
      <w:r>
        <w:br/>
      </w:r>
      <w:r>
        <w:t xml:space="preserve">    (c) unconstrained in some way -- such as untied or no longer obligated</w:t>
      </w:r>
    </w:p>
    <w:p>
      <w:pPr>
        <w:pStyle w:val="Compact"/>
        <w:numPr>
          <w:ilvl w:val="0"/>
          <w:numId w:val="1001"/>
        </w:numPr>
      </w:pPr>
      <w:r>
        <w:rPr>
          <w:b/>
          <w:bCs/>
        </w:rPr>
        <w:t xml:space="preserve">At that, of course, I understood the purpose of his</w:t>
      </w:r>
      <w:r>
        <w:rPr>
          <w:b/>
          <w:bCs/>
        </w:rPr>
        <w:t xml:space="preserve"> </w:t>
      </w:r>
      <w:r>
        <w:rPr>
          <w:b/>
          <w:bCs/>
          <w:u w:val="single"/>
        </w:rPr>
        <w:t xml:space="preserve">anecdote</w:t>
      </w:r>
      <w:r>
        <w:rPr>
          <w:b/>
          <w:bCs/>
        </w:rPr>
        <w:t xml:space="preserve">, and knew that if he had left his spectacles at home, it had been done on purpose, so that he might have the benefit of Alan's help without the awkwardness of recognising him.</w:t>
      </w:r>
      <w:r>
        <w:br/>
      </w:r>
      <w:r>
        <w:t xml:space="preserve">    (a) a short story that is true -- often told for amusement or to make a point</w:t>
      </w:r>
      <w:r>
        <w:br/>
      </w:r>
      <w:r>
        <w:t xml:space="preserve">    (b) Hitler's fanatical and oppressive political party in World War II Germany</w:t>
      </w:r>
      <w:r>
        <w:br/>
      </w:r>
      <w:r>
        <w:t xml:space="preserve">    (c) a feeling of anger or unhappiness at having to accept something not liked</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2026-05-20T02:10:15Z</dcterms:created>
  <dcterms:modified xsi:type="dcterms:W3CDTF">2026-05-20T02:10:15Z</dcterms:modified>
</cp:coreProperties>
</file>

<file path=docProps/custom.xml><?xml version="1.0" encoding="utf-8"?>
<Properties xmlns="http://schemas.openxmlformats.org/officeDocument/2006/custom-properties" xmlns:vt="http://schemas.openxmlformats.org/officeDocument/2006/docPropsVTypes"/>
</file>