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9db7e258d018ff43b669f3d1fb43a9ec37079d"/>
    <w:p>
      <w:pPr>
        <w:pStyle w:val="Heading1"/>
      </w:pPr>
      <w:r>
        <w:rPr>
          <w:b/>
          <w:bCs/>
        </w:rPr>
        <w:t xml:space="preserve">Jurassic Park</w:t>
      </w:r>
      <w:r>
        <w:br/>
      </w:r>
      <w:r>
        <w:rPr>
          <w:i/>
          <w:iCs/>
        </w:rPr>
        <w:t xml:space="preserve">Michael Crichton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abrasive</w:t>
      </w:r>
      <w:r>
        <w:rPr>
          <w:b/>
          <w:bCs/>
        </w:rPr>
        <w:t xml:space="preserve"> </w:t>
      </w:r>
      <w:r>
        <w:rPr>
          <w:b/>
          <w:bCs/>
        </w:rPr>
        <w:t xml:space="preserve">comments during the meeting left everyone feeling a bit uncomfortable.</w:t>
      </w:r>
      <w:r>
        <w:br/>
      </w:r>
      <w:r>
        <w:t xml:space="preserve">    (a) passionately enthusiastic</w:t>
      </w:r>
      <w:r>
        <w:br/>
      </w:r>
      <w:r>
        <w:t xml:space="preserve">    (b) harshly direct</w:t>
      </w:r>
      <w:r>
        <w:br/>
      </w:r>
      <w:r>
        <w:t xml:space="preserve">    (c) overly technical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her eye surgery, she experienced a significant improvement in her visual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acuity</w:t>
      </w:r>
      <w:r>
        <w:rPr>
          <w:b/>
          <w:bCs/>
        </w:rPr>
        <w:t xml:space="preserve">.</w:t>
      </w:r>
      <w:r>
        <w:br/>
      </w:r>
      <w:r>
        <w:t xml:space="preserve">    (a) visual depth</w:t>
      </w:r>
      <w:r>
        <w:br/>
      </w:r>
      <w:r>
        <w:t xml:space="preserve">    (b) color perception</w:t>
      </w:r>
      <w:r>
        <w:br/>
      </w:r>
      <w:r>
        <w:t xml:space="preserve">    (c) ability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Writing the program code wasn't hard, but specifying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algorithm</w:t>
      </w:r>
      <w:r>
        <w:rPr>
          <w:b/>
          <w:bCs/>
        </w:rPr>
        <w:t xml:space="preserve"> </w:t>
      </w:r>
      <w:r>
        <w:rPr>
          <w:b/>
          <w:bCs/>
        </w:rPr>
        <w:t xml:space="preserve">to solve the problem was challenging.</w:t>
      </w:r>
      <w:r>
        <w:br/>
      </w:r>
      <w:r>
        <w:t xml:space="preserve">    (a) possible factors</w:t>
      </w:r>
      <w:r>
        <w:br/>
      </w:r>
      <w:r>
        <w:t xml:space="preserve">    (b) required steps</w:t>
      </w:r>
      <w:r>
        <w:br/>
      </w:r>
      <w:r>
        <w:t xml:space="preserve">    (c) required results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Most bear species are omnivorous, but individuals' diets can range from almost exclusively herbivorous to almost exclusively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carnivorous</w:t>
      </w:r>
      <w:r>
        <w:rPr>
          <w:b/>
          <w:bCs/>
        </w:rPr>
        <w:t xml:space="preserve"> </w:t>
      </w:r>
      <w:r>
        <w:rPr>
          <w:b/>
          <w:bCs/>
        </w:rPr>
        <w:t xml:space="preserve">depending on what food sources are available locally and seasonally.</w:t>
      </w:r>
      <w:r>
        <w:br/>
      </w:r>
      <w:r>
        <w:t xml:space="preserve">    (a) plant-eating</w:t>
      </w:r>
      <w:r>
        <w:br/>
      </w:r>
      <w:r>
        <w:t xml:space="preserve">    (b) both meat-eating and plant-eating</w:t>
      </w:r>
      <w:r>
        <w:br/>
      </w:r>
      <w:r>
        <w:t xml:space="preserve">    (c) meat-eating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communicable</w:t>
      </w:r>
      <w:r>
        <w:rPr>
          <w:b/>
          <w:bCs/>
        </w:rPr>
        <w:t xml:space="preserve"> </w:t>
      </w:r>
      <w:r>
        <w:rPr>
          <w:b/>
          <w:bCs/>
        </w:rPr>
        <w:t xml:space="preserve">disease.</w:t>
      </w:r>
      <w:r>
        <w:br/>
      </w:r>
      <w:r>
        <w:t xml:space="preserve">    (a) long-lasting</w:t>
      </w:r>
      <w:r>
        <w:br/>
      </w:r>
      <w:r>
        <w:t xml:space="preserve">    (b) contagious</w:t>
      </w:r>
      <w:r>
        <w:br/>
      </w:r>
      <w:r>
        <w:t xml:space="preserve">    (c) deadly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is the best way to responsibly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dispose</w:t>
      </w:r>
      <w:r>
        <w:rPr>
          <w:b/>
          <w:bCs/>
        </w:rPr>
        <w:t xml:space="preserve"> </w:t>
      </w:r>
      <w:r>
        <w:rPr>
          <w:b/>
          <w:bCs/>
        </w:rPr>
        <w:t xml:space="preserve">of old electronic equipment.</w:t>
      </w:r>
      <w:r>
        <w:br/>
      </w:r>
      <w:r>
        <w:t xml:space="preserve">    (a) throw away</w:t>
      </w:r>
      <w:r>
        <w:br/>
      </w:r>
      <w:r>
        <w:t xml:space="preserve">    (b) upgrade</w:t>
      </w:r>
      <w:r>
        <w:br/>
      </w:r>
      <w:r>
        <w:t xml:space="preserve">    (c) use efficiently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that country, you are unlikely to find an official who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disposed</w:t>
      </w:r>
      <w:r>
        <w:rPr>
          <w:b/>
          <w:bCs/>
        </w:rPr>
        <w:t xml:space="preserve"> </w:t>
      </w:r>
      <w:r>
        <w:rPr>
          <w:b/>
          <w:bCs/>
        </w:rPr>
        <w:t xml:space="preserve">to help you unless you offer a bribe.</w:t>
      </w:r>
      <w:r>
        <w:br/>
      </w:r>
      <w:r>
        <w:t xml:space="preserve">    (a) inclined</w:t>
      </w:r>
      <w:r>
        <w:br/>
      </w:r>
      <w:r>
        <w:t xml:space="preserve">    (b) able</w:t>
      </w:r>
      <w:r>
        <w:br/>
      </w:r>
      <w:r>
        <w:t xml:space="preserve">    (c) ordered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dynamic</w:t>
      </w:r>
      <w:r>
        <w:rPr>
          <w:b/>
          <w:bCs/>
        </w:rPr>
        <w:t xml:space="preserve"> </w:t>
      </w:r>
      <w:r>
        <w:rPr>
          <w:b/>
          <w:bCs/>
        </w:rPr>
        <w:t xml:space="preserve">city in North America.</w:t>
      </w:r>
      <w:r>
        <w:br/>
      </w:r>
      <w:r>
        <w:t xml:space="preserve">    (a) set in its ways</w:t>
      </w:r>
      <w:r>
        <w:br/>
      </w:r>
      <w:r>
        <w:t xml:space="preserve">    (b) calm and unchanging</w:t>
      </w:r>
      <w:r>
        <w:br/>
      </w:r>
      <w:r>
        <w:t xml:space="preserve">    (c) continually evolving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stock market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fluctuates</w:t>
      </w:r>
      <w:r>
        <w:rPr>
          <w:b/>
          <w:bCs/>
        </w:rPr>
        <w:t xml:space="preserve">.</w:t>
      </w:r>
      <w:r>
        <w:br/>
      </w:r>
      <w:r>
        <w:t xml:space="preserve">    (a) frustrates people</w:t>
      </w:r>
      <w:r>
        <w:br/>
      </w:r>
      <w:r>
        <w:t xml:space="preserve">    (b) rises in the long run</w:t>
      </w:r>
      <w:r>
        <w:br/>
      </w:r>
      <w:r>
        <w:t xml:space="preserve">    (c) alternately increases and decreases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Most bear species are omnivorous, but individuals' diets can range from almost exclusively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herbivorous</w:t>
      </w:r>
      <w:r>
        <w:rPr>
          <w:b/>
          <w:bCs/>
        </w:rPr>
        <w:t xml:space="preserve"> </w:t>
      </w:r>
      <w:r>
        <w:rPr>
          <w:b/>
          <w:bCs/>
        </w:rPr>
        <w:t xml:space="preserve">to almost exclusively carnivorous depending on what food sources are available locally and seasonally.</w:t>
      </w:r>
      <w:r>
        <w:br/>
      </w:r>
      <w:r>
        <w:t xml:space="preserve">    (a) feeding on both meat and plants</w:t>
      </w:r>
      <w:r>
        <w:br/>
      </w:r>
      <w:r>
        <w:t xml:space="preserve">    (b) feeding primarily on meat</w:t>
      </w:r>
      <w:r>
        <w:br/>
      </w:r>
      <w:r>
        <w:t xml:space="preserve">    (c) feeding primarily on plants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a representation of reality, there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inherent</w:t>
      </w:r>
      <w:r>
        <w:rPr>
          <w:b/>
          <w:bCs/>
        </w:rPr>
        <w:t xml:space="preserve"> </w:t>
      </w:r>
      <w:r>
        <w:rPr>
          <w:b/>
          <w:bCs/>
        </w:rPr>
        <w:t xml:space="preserve">weaknesses in any art, but art excels at highlighting essence.</w:t>
      </w:r>
      <w:r>
        <w:br/>
      </w:r>
      <w:r>
        <w:t xml:space="preserve">    (a) common</w:t>
      </w:r>
      <w:r>
        <w:br/>
      </w:r>
      <w:r>
        <w:t xml:space="preserve">    (b) fundamental</w:t>
      </w:r>
      <w:r>
        <w:br/>
      </w:r>
      <w:r>
        <w:t xml:space="preserve">    (c) serious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Since then, there's been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paradigm</w:t>
      </w:r>
      <w:r>
        <w:rPr>
          <w:b/>
          <w:bCs/>
        </w:rPr>
        <w:t xml:space="preserve"> </w:t>
      </w:r>
      <w:r>
        <w:rPr>
          <w:b/>
          <w:bCs/>
        </w:rPr>
        <w:t xml:space="preserve">shift, and we have a new way of thinking about such things.</w:t>
      </w:r>
      <w:r>
        <w:br/>
      </w:r>
      <w:r>
        <w:t xml:space="preserve">    (a) technological breakthrough</w:t>
      </w:r>
      <w:r>
        <w:br/>
      </w:r>
      <w:r>
        <w:t xml:space="preserve">    (b) conceptual model</w:t>
      </w:r>
      <w:r>
        <w:br/>
      </w:r>
      <w:r>
        <w:t xml:space="preserve">    (c) social trend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persistence</w:t>
      </w:r>
      <w:r>
        <w:rPr>
          <w:b/>
          <w:bCs/>
        </w:rPr>
        <w:t xml:space="preserve"> </w:t>
      </w:r>
      <w:r>
        <w:rPr>
          <w:b/>
          <w:bCs/>
        </w:rPr>
        <w:t xml:space="preserve">of the scientist in her research eventually led to a groundbreaking discovery.</w:t>
      </w:r>
      <w:r>
        <w:br/>
      </w:r>
      <w:r>
        <w:t xml:space="preserve">    (a) blind optimism</w:t>
      </w:r>
      <w:r>
        <w:br/>
      </w:r>
      <w:r>
        <w:t xml:space="preserve">    (b) immediate success</w:t>
      </w:r>
      <w:r>
        <w:br/>
      </w:r>
      <w:r>
        <w:t xml:space="preserve">    (c) continuing effort despite difficulties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Owls and coyotes are the primary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predators</w:t>
      </w:r>
      <w:r>
        <w:rPr>
          <w:b/>
          <w:bCs/>
        </w:rPr>
        <w:t xml:space="preserve"> </w:t>
      </w:r>
      <w:r>
        <w:rPr>
          <w:b/>
          <w:bCs/>
        </w:rPr>
        <w:t xml:space="preserve">that threaten our kittens.</w:t>
      </w:r>
      <w:r>
        <w:br/>
      </w:r>
      <w:r>
        <w:t xml:space="preserve">    (a) animals that are hard to control</w:t>
      </w:r>
      <w:r>
        <w:br/>
      </w:r>
      <w:r>
        <w:t xml:space="preserve">    (b) animals that live in the same area</w:t>
      </w:r>
      <w:r>
        <w:br/>
      </w:r>
      <w:r>
        <w:t xml:space="preserve">    (c) animals that hunt other animals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Senate typically requires 51 members to form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quorum</w:t>
      </w:r>
      <w:r>
        <w:rPr>
          <w:b/>
          <w:bCs/>
        </w:rPr>
        <w:t xml:space="preserve">.</w:t>
      </w:r>
      <w:r>
        <w:br/>
      </w:r>
      <w:r>
        <w:t xml:space="preserve">    (a) full chamber</w:t>
      </w:r>
      <w:r>
        <w:br/>
      </w:r>
      <w:r>
        <w:t xml:space="preserve">    (b) meeting agenda</w:t>
      </w:r>
      <w:r>
        <w:br/>
      </w:r>
      <w:r>
        <w:t xml:space="preserve">    (c) official attendance requirement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merger, they concluded the office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redundant</w:t>
      </w:r>
      <w:r>
        <w:rPr>
          <w:b/>
          <w:bCs/>
        </w:rPr>
        <w:t xml:space="preserve">.</w:t>
      </w:r>
      <w:r>
        <w:br/>
      </w:r>
      <w:r>
        <w:t xml:space="preserve">    (a) more than is needed or desired</w:t>
      </w:r>
      <w:r>
        <w:br/>
      </w:r>
      <w:r>
        <w:t xml:space="preserve">    (b) exactly fitting requirements</w:t>
      </w:r>
      <w:r>
        <w:br/>
      </w:r>
      <w:r>
        <w:t xml:space="preserve">    (c) less than what is required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betrayal cut her deep, leaving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searing</w:t>
      </w:r>
      <w:r>
        <w:rPr>
          <w:b/>
          <w:bCs/>
        </w:rPr>
        <w:t xml:space="preserve"> </w:t>
      </w:r>
      <w:r>
        <w:rPr>
          <w:b/>
          <w:bCs/>
        </w:rPr>
        <w:t xml:space="preserve">pain that lingered long after the words were spoken.</w:t>
      </w:r>
      <w:r>
        <w:br/>
      </w:r>
      <w:r>
        <w:t xml:space="preserve">    (a) mild</w:t>
      </w:r>
      <w:r>
        <w:br/>
      </w:r>
      <w:r>
        <w:t xml:space="preserve">    (b) intense</w:t>
      </w:r>
      <w:r>
        <w:br/>
      </w:r>
      <w:r>
        <w:t xml:space="preserve">    (c) lingering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Los Angeles is prone to smog because of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topography</w:t>
      </w:r>
      <w:r>
        <w:rPr>
          <w:b/>
          <w:bCs/>
        </w:rPr>
        <w:t xml:space="preserve">.</w:t>
      </w:r>
      <w:r>
        <w:br/>
      </w:r>
      <w:r>
        <w:t xml:space="preserve">    (a) geographic surface features</w:t>
      </w:r>
      <w:r>
        <w:br/>
      </w:r>
      <w:r>
        <w:t xml:space="preserve">    (b) population density</w:t>
      </w:r>
      <w:r>
        <w:br/>
      </w:r>
      <w:r>
        <w:t xml:space="preserve">    (c) industrial mix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new company was able to expand its operations after securing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venture capital</w:t>
      </w:r>
      <w:r>
        <w:rPr>
          <w:b/>
          <w:bCs/>
        </w:rPr>
        <w:t xml:space="preserve"> </w:t>
      </w:r>
      <w:r>
        <w:rPr>
          <w:b/>
          <w:bCs/>
        </w:rPr>
        <w:t xml:space="preserve">from a prominent investment firm.</w:t>
      </w:r>
      <w:r>
        <w:br/>
      </w:r>
      <w:r>
        <w:t xml:space="preserve">    (a) a secured building loan</w:t>
      </w:r>
      <w:r>
        <w:br/>
      </w:r>
      <w:r>
        <w:t xml:space="preserve">    (b) start-up money for a company</w:t>
      </w:r>
      <w:r>
        <w:br/>
      </w:r>
      <w:r>
        <w:t xml:space="preserve">    (c) a high-interest loan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While making a tackle, the C3 and C4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vertebrae</w:t>
      </w:r>
      <w:r>
        <w:rPr>
          <w:b/>
          <w:bCs/>
        </w:rPr>
        <w:t xml:space="preserve"> </w:t>
      </w:r>
      <w:r>
        <w:rPr>
          <w:b/>
          <w:bCs/>
        </w:rPr>
        <w:t xml:space="preserve">were compressed into each other.</w:t>
      </w:r>
      <w:r>
        <w:br/>
      </w:r>
      <w:r>
        <w:t xml:space="preserve">    (a) bony segments of the spinal column</w:t>
      </w:r>
      <w:r>
        <w:br/>
      </w:r>
      <w:r>
        <w:t xml:space="preserve">    (b) muscular tissues of the heart</w:t>
      </w:r>
      <w:r>
        <w:br/>
      </w:r>
      <w:r>
        <w:t xml:space="preserve">    (c) flexible joints in the elbow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2026-05-20T02:09:48Z</dcterms:created>
  <dcterms:modified xsi:type="dcterms:W3CDTF">2026-05-20T02:09:48Z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