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4b51a6fb1ce2064017a1bda45bd0c732a094c5"/>
    <w:p>
      <w:pPr>
        <w:pStyle w:val="Heading1"/>
      </w:pPr>
      <w:r>
        <w:rPr>
          <w:b/>
          <w:bCs/>
        </w:rPr>
        <w:t xml:space="preserve">The Notorious Jumping Frog of Calaveras County</w:t>
      </w:r>
      <w:r>
        <w:br/>
      </w:r>
      <w:r>
        <w:rPr>
          <w:i/>
          <w:iCs/>
        </w:rPr>
        <w:t xml:space="preserve">Mark Twain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In</w:t>
      </w:r>
      <w:r>
        <w:rPr>
          <w:b/>
          <w:bCs/>
        </w:rPr>
        <w:t xml:space="preserve"> </w:t>
      </w:r>
      <w:r>
        <w:rPr>
          <w:b/>
          <w:bCs/>
          <w:u w:val="single"/>
        </w:rPr>
        <w:t xml:space="preserve">compliance</w:t>
      </w:r>
      <w:r>
        <w:rPr>
          <w:b/>
          <w:bCs/>
        </w:rPr>
        <w:t xml:space="preserve"> </w:t>
      </w:r>
      <w:r>
        <w:rPr>
          <w:b/>
          <w:bCs/>
        </w:rPr>
        <w:t xml:space="preserve">with the request of a friend of mine, who wrote me from the East, I called on good-natured, garrulous old Simon Wheeler, and inquired after my friend's friend, Leonidas W. Smiley, as requested to do, and I hereunto append the result.</w:t>
      </w:r>
      <w:r>
        <w:br/>
      </w:r>
      <w:r>
        <w:t xml:space="preserve">    (a) willingness or ability to follow rules, requests, or expectations</w:t>
      </w:r>
      <w:r>
        <w:br/>
      </w:r>
      <w:r>
        <w:t xml:space="preserve">    (b) a person (often a writer or artist) living an unconventional life</w:t>
      </w:r>
      <w:r>
        <w:br/>
      </w:r>
      <w:r>
        <w:t xml:space="preserve">    (c) a ceiling designed to affect noise -- typically to decrease noise</w:t>
      </w:r>
    </w:p>
    <w:p>
      <w:pPr>
        <w:pStyle w:val="Compact"/>
        <w:numPr>
          <w:ilvl w:val="0"/>
          <w:numId w:val="1001"/>
        </w:numPr>
      </w:pPr>
      <w:r>
        <w:rPr>
          <w:b/>
          <w:bCs/>
        </w:rPr>
        <w:t xml:space="preserve">I have a lurking suspicion that Leonidas W. Smiley is a myth that my friend never knew such a personage; and that he only</w:t>
      </w:r>
      <w:r>
        <w:rPr>
          <w:b/>
          <w:bCs/>
        </w:rPr>
        <w:t xml:space="preserve"> </w:t>
      </w:r>
      <w:r>
        <w:rPr>
          <w:b/>
          <w:bCs/>
          <w:u w:val="single"/>
        </w:rPr>
        <w:t xml:space="preserve">conjectured</w:t>
      </w:r>
      <w:r>
        <w:rPr>
          <w:b/>
          <w:bCs/>
        </w:rPr>
        <w:t xml:space="preserve"> </w:t>
      </w:r>
      <w:r>
        <w:rPr>
          <w:b/>
          <w:bCs/>
        </w:rPr>
        <w:t xml:space="preserve">that if I asked old Wheeler about him, it would remind him of his infamous Jim Smiley, and he would go to work and bore me to death with some exasperating reminiscence of him as long and as tedious as it should be useless to me.</w:t>
      </w:r>
      <w:r>
        <w:br/>
      </w:r>
      <w:r>
        <w:t xml:space="preserve">    (a) concluded or guessed based on inconclusive evidence</w:t>
      </w:r>
      <w:r>
        <w:br/>
      </w:r>
      <w:r>
        <w:t xml:space="preserve">    (b) moved again into position to work; or started again</w:t>
      </w:r>
      <w:r>
        <w:br/>
      </w:r>
      <w:r>
        <w:t xml:space="preserve">    (c) not examined in an attempt to improve understanding</w:t>
      </w:r>
    </w:p>
    <w:p>
      <w:pPr>
        <w:pStyle w:val="Compact"/>
        <w:numPr>
          <w:ilvl w:val="0"/>
          <w:numId w:val="1001"/>
        </w:numPr>
      </w:pPr>
      <w:r>
        <w:rPr>
          <w:b/>
          <w:bCs/>
        </w:rPr>
        <w:t xml:space="preserve">I have a lurking suspicion that Leonidas W. Smiley is a myth that my friend never knew such a personage; and that he only conjectured that if I asked old Wheeler about him, it would remind him of his</w:t>
      </w:r>
      <w:r>
        <w:rPr>
          <w:b/>
          <w:bCs/>
        </w:rPr>
        <w:t xml:space="preserve"> </w:t>
      </w:r>
      <w:r>
        <w:rPr>
          <w:b/>
          <w:bCs/>
          <w:u w:val="single"/>
        </w:rPr>
        <w:t xml:space="preserve">infamous</w:t>
      </w:r>
      <w:r>
        <w:rPr>
          <w:b/>
          <w:bCs/>
        </w:rPr>
        <w:t xml:space="preserve"> </w:t>
      </w:r>
      <w:r>
        <w:rPr>
          <w:b/>
          <w:bCs/>
        </w:rPr>
        <w:t xml:space="preserve">Jim Smiley, and he would go to work and bore me to death with some exasperating reminiscence of him as long and as tedious as it should be useless to me.</w:t>
      </w:r>
      <w:r>
        <w:br/>
      </w:r>
      <w:r>
        <w:t xml:space="preserve">    (a) having an exceedingly bad reputation</w:t>
      </w:r>
      <w:r>
        <w:br/>
      </w:r>
      <w:r>
        <w:t xml:space="preserve">    (b) lacking a reason for doing something</w:t>
      </w:r>
      <w:r>
        <w:br/>
      </w:r>
      <w:r>
        <w:t xml:space="preserve">    (c) inconspicuousness or trustworthiness</w:t>
      </w:r>
    </w:p>
    <w:p>
      <w:pPr>
        <w:pStyle w:val="Compact"/>
        <w:numPr>
          <w:ilvl w:val="0"/>
          <w:numId w:val="1001"/>
        </w:numPr>
      </w:pPr>
      <w:r>
        <w:rPr>
          <w:b/>
          <w:bCs/>
        </w:rPr>
        <w:t xml:space="preserve">I have a lurking suspicion that Leonidas W. Smiley is a myth that my friend never knew such a personage; and that he only conjectured that if I asked old Wheeler about him, it would remind him of his infamous Jim Smiley, and he would go to work and bore me to death with some</w:t>
      </w:r>
      <w:r>
        <w:rPr>
          <w:b/>
          <w:bCs/>
        </w:rPr>
        <w:t xml:space="preserve"> </w:t>
      </w:r>
      <w:r>
        <w:rPr>
          <w:b/>
          <w:bCs/>
          <w:u w:val="single"/>
        </w:rPr>
        <w:t xml:space="preserve">exasperating</w:t>
      </w:r>
      <w:r>
        <w:rPr>
          <w:b/>
          <w:bCs/>
        </w:rPr>
        <w:t xml:space="preserve"> </w:t>
      </w:r>
      <w:r>
        <w:rPr>
          <w:b/>
          <w:bCs/>
        </w:rPr>
        <w:t xml:space="preserve">reminiscence of him as long and as tedious as it should be useless to me.</w:t>
      </w:r>
      <w:r>
        <w:br/>
      </w:r>
      <w:r>
        <w:t xml:space="preserve">    (a) resting or lying</w:t>
      </w:r>
      <w:r>
        <w:br/>
      </w:r>
      <w:r>
        <w:t xml:space="preserve">    (b) greatly annoying</w:t>
      </w:r>
      <w:r>
        <w:br/>
      </w:r>
      <w:r>
        <w:t xml:space="preserve">    (c) tying or binding</w:t>
      </w:r>
    </w:p>
    <w:p>
      <w:pPr>
        <w:pStyle w:val="Compact"/>
        <w:numPr>
          <w:ilvl w:val="0"/>
          <w:numId w:val="1001"/>
        </w:numPr>
      </w:pPr>
      <w:r>
        <w:rPr>
          <w:b/>
          <w:bCs/>
        </w:rPr>
        <w:t xml:space="preserve">I have a lurking suspicion that Leonidas W. Smiley is a myth that my friend never knew such a personage; and that he only conjectured that if I asked old Wheeler about him, it would remind him of his infamous Jim Smiley, and he would go to work and bore me to death with some exasperating reminiscence of him as long and as</w:t>
      </w:r>
      <w:r>
        <w:rPr>
          <w:b/>
          <w:bCs/>
        </w:rPr>
        <w:t xml:space="preserve"> </w:t>
      </w:r>
      <w:r>
        <w:rPr>
          <w:b/>
          <w:bCs/>
          <w:u w:val="single"/>
        </w:rPr>
        <w:t xml:space="preserve">tedious</w:t>
      </w:r>
      <w:r>
        <w:rPr>
          <w:b/>
          <w:bCs/>
        </w:rPr>
        <w:t xml:space="preserve"> </w:t>
      </w:r>
      <w:r>
        <w:rPr>
          <w:b/>
          <w:bCs/>
        </w:rPr>
        <w:t xml:space="preserve">as it should be useless to me.</w:t>
      </w:r>
      <w:r>
        <w:br/>
      </w:r>
      <w:r>
        <w:t xml:space="preserve">    (a) not demonstrative of</w:t>
      </w:r>
      <w:r>
        <w:br/>
      </w:r>
      <w:r>
        <w:t xml:space="preserve">    (b) sensible and careful</w:t>
      </w:r>
      <w:r>
        <w:br/>
      </w:r>
      <w:r>
        <w:t xml:space="preserve">    (c) boring or monotonous</w:t>
      </w:r>
    </w:p>
    <w:p>
      <w:pPr>
        <w:pStyle w:val="Compact"/>
        <w:numPr>
          <w:ilvl w:val="0"/>
          <w:numId w:val="1001"/>
        </w:numPr>
      </w:pPr>
      <w:r>
        <w:rPr>
          <w:b/>
          <w:bCs/>
        </w:rPr>
        <w:t xml:space="preserve">I found Simon Wheeler dozing comfortably by the bar-room stove of the dilapidated tavern in the decayed mining camp of Angel's, and I noticed that he was fat and bald-headed, and had an expression of winning gentleness and simplicity upon his</w:t>
      </w:r>
      <w:r>
        <w:rPr>
          <w:b/>
          <w:bCs/>
        </w:rPr>
        <w:t xml:space="preserve"> </w:t>
      </w:r>
      <w:r>
        <w:rPr>
          <w:b/>
          <w:bCs/>
          <w:u w:val="single"/>
        </w:rPr>
        <w:t xml:space="preserve">tranquil</w:t>
      </w:r>
      <w:r>
        <w:rPr>
          <w:b/>
          <w:bCs/>
        </w:rPr>
        <w:t xml:space="preserve"> </w:t>
      </w:r>
      <w:r>
        <w:rPr>
          <w:b/>
          <w:bCs/>
        </w:rPr>
        <w:t xml:space="preserve">countenance.</w:t>
      </w:r>
      <w:r>
        <w:br/>
      </w:r>
      <w:r>
        <w:t xml:space="preserve">    (a) calm and undisturbed</w:t>
      </w:r>
      <w:r>
        <w:br/>
      </w:r>
      <w:r>
        <w:t xml:space="preserve">    (b) sincerity (realness)</w:t>
      </w:r>
      <w:r>
        <w:br/>
      </w:r>
      <w:r>
        <w:t xml:space="preserve">    (c) sensible and careful</w:t>
      </w:r>
    </w:p>
    <w:p>
      <w:pPr>
        <w:pStyle w:val="Compact"/>
        <w:numPr>
          <w:ilvl w:val="0"/>
          <w:numId w:val="1001"/>
        </w:numPr>
      </w:pPr>
      <w:r>
        <w:rPr>
          <w:b/>
          <w:bCs/>
        </w:rPr>
        <w:t xml:space="preserve">I told him that a friend of mine had commissioned me to make some</w:t>
      </w:r>
      <w:r>
        <w:rPr>
          <w:b/>
          <w:bCs/>
        </w:rPr>
        <w:t xml:space="preserve"> </w:t>
      </w:r>
      <w:r>
        <w:rPr>
          <w:b/>
          <w:bCs/>
          <w:u w:val="single"/>
        </w:rPr>
        <w:t xml:space="preserve">inquiries</w:t>
      </w:r>
      <w:r>
        <w:rPr>
          <w:b/>
          <w:bCs/>
        </w:rPr>
        <w:t xml:space="preserve"> </w:t>
      </w:r>
      <w:r>
        <w:rPr>
          <w:b/>
          <w:bCs/>
        </w:rPr>
        <w:t xml:space="preserve">about a cherished companion of his boyhood named Leonidas W. Smiley—Rev.</w:t>
      </w:r>
      <w:r>
        <w:br/>
      </w:r>
      <w:r>
        <w:t xml:space="preserve">    (a) questions or investigations</w:t>
      </w:r>
      <w:r>
        <w:br/>
      </w:r>
      <w:r>
        <w:t xml:space="preserve">    (b) social events or ceremonies</w:t>
      </w:r>
      <w:r>
        <w:br/>
      </w:r>
      <w:r>
        <w:t xml:space="preserve">    (c) reasons for doing something</w:t>
      </w:r>
    </w:p>
    <w:p>
      <w:pPr>
        <w:pStyle w:val="Compact"/>
        <w:numPr>
          <w:ilvl w:val="0"/>
          <w:numId w:val="1001"/>
        </w:numPr>
      </w:pPr>
      <w:r>
        <w:rPr>
          <w:b/>
          <w:bCs/>
        </w:rPr>
        <w:t xml:space="preserve">I added that if Mr. Wheeler could tell me anything about this Rev. Leonidas W. Smiley, I would feel under many</w:t>
      </w:r>
      <w:r>
        <w:rPr>
          <w:b/>
          <w:bCs/>
        </w:rPr>
        <w:t xml:space="preserve"> </w:t>
      </w:r>
      <w:r>
        <w:rPr>
          <w:b/>
          <w:bCs/>
          <w:u w:val="single"/>
        </w:rPr>
        <w:t xml:space="preserve">obligations</w:t>
      </w:r>
      <w:r>
        <w:rPr>
          <w:b/>
          <w:bCs/>
        </w:rPr>
        <w:t xml:space="preserve"> </w:t>
      </w:r>
      <w:r>
        <w:rPr>
          <w:b/>
          <w:bCs/>
        </w:rPr>
        <w:t xml:space="preserve">to him.</w:t>
      </w:r>
      <w:r>
        <w:br/>
      </w:r>
      <w:r>
        <w:t xml:space="preserve">    (a) snakes</w:t>
      </w:r>
      <w:r>
        <w:br/>
      </w:r>
      <w:r>
        <w:t xml:space="preserve">    (b) copies</w:t>
      </w:r>
      <w:r>
        <w:br/>
      </w:r>
      <w:r>
        <w:t xml:space="preserve">    (c) a duty</w:t>
      </w:r>
    </w:p>
    <w:p>
      <w:pPr>
        <w:pStyle w:val="Compact"/>
        <w:numPr>
          <w:ilvl w:val="0"/>
          <w:numId w:val="1001"/>
        </w:numPr>
      </w:pPr>
      <w:r>
        <w:rPr>
          <w:b/>
          <w:bCs/>
        </w:rPr>
        <w:t xml:space="preserve">Simon Wheeler backed me into a corner and</w:t>
      </w:r>
      <w:r>
        <w:rPr>
          <w:b/>
          <w:bCs/>
        </w:rPr>
        <w:t xml:space="preserve"> </w:t>
      </w:r>
      <w:r>
        <w:rPr>
          <w:b/>
          <w:bCs/>
          <w:u w:val="single"/>
        </w:rPr>
        <w:t xml:space="preserve">blockaded</w:t>
      </w:r>
      <w:r>
        <w:rPr>
          <w:b/>
          <w:bCs/>
        </w:rPr>
        <w:t xml:space="preserve"> </w:t>
      </w:r>
      <w:r>
        <w:rPr>
          <w:b/>
          <w:bCs/>
        </w:rPr>
        <w:t xml:space="preserve">me there with his chair, and then sat down and reeled off the monotonous narrative which follows this paragraph.</w:t>
      </w:r>
      <w:r>
        <w:br/>
      </w:r>
      <w:r>
        <w:t xml:space="preserve">    (a) considered (for affect on a result or outcome)</w:t>
      </w:r>
      <w:r>
        <w:br/>
      </w:r>
      <w:r>
        <w:t xml:space="preserve">    (b) held together (connected or united) or wrapped</w:t>
      </w:r>
      <w:r>
        <w:br/>
      </w:r>
      <w:r>
        <w:t xml:space="preserve">    (c) kept people and goods from reaching a location</w:t>
      </w:r>
    </w:p>
    <w:p>
      <w:pPr>
        <w:pStyle w:val="Compact"/>
        <w:numPr>
          <w:ilvl w:val="0"/>
          <w:numId w:val="1001"/>
        </w:numPr>
      </w:pPr>
      <w:r>
        <w:rPr>
          <w:b/>
          <w:bCs/>
        </w:rPr>
        <w:t xml:space="preserve">Simon Wheeler backed me into a corner and blockaded me there with his chair, and then sat down and reeled off the</w:t>
      </w:r>
      <w:r>
        <w:rPr>
          <w:b/>
          <w:bCs/>
        </w:rPr>
        <w:t xml:space="preserve"> </w:t>
      </w:r>
      <w:r>
        <w:rPr>
          <w:b/>
          <w:bCs/>
          <w:u w:val="single"/>
        </w:rPr>
        <w:t xml:space="preserve">monotonous</w:t>
      </w:r>
      <w:r>
        <w:rPr>
          <w:b/>
          <w:bCs/>
        </w:rPr>
        <w:t xml:space="preserve"> </w:t>
      </w:r>
      <w:r>
        <w:rPr>
          <w:b/>
          <w:bCs/>
        </w:rPr>
        <w:t xml:space="preserve">narrative which follows this paragraph.</w:t>
      </w:r>
      <w:r>
        <w:br/>
      </w:r>
      <w:r>
        <w:t xml:space="preserve">    (a) increasingly more frightening and/or dangerous</w:t>
      </w:r>
      <w:r>
        <w:br/>
      </w:r>
      <w:r>
        <w:t xml:space="preserve">    (b) interesting and/or stimulating</w:t>
      </w:r>
      <w:r>
        <w:br/>
      </w:r>
      <w:r>
        <w:t xml:space="preserve">    (c) lacking in variety and/or boring</w:t>
      </w:r>
    </w:p>
    <w:p>
      <w:pPr>
        <w:pStyle w:val="Compact"/>
        <w:numPr>
          <w:ilvl w:val="0"/>
          <w:numId w:val="1001"/>
        </w:numPr>
      </w:pPr>
      <w:r>
        <w:rPr>
          <w:b/>
          <w:bCs/>
        </w:rPr>
        <w:t xml:space="preserve">Simon Wheeler backed me into a corner and blockaded me there with his chair, and then sat down and reeled off the monotonous</w:t>
      </w:r>
      <w:r>
        <w:rPr>
          <w:b/>
          <w:bCs/>
        </w:rPr>
        <w:t xml:space="preserve"> </w:t>
      </w:r>
      <w:r>
        <w:rPr>
          <w:b/>
          <w:bCs/>
          <w:u w:val="single"/>
        </w:rPr>
        <w:t xml:space="preserve">narrative</w:t>
      </w:r>
      <w:r>
        <w:rPr>
          <w:b/>
          <w:bCs/>
        </w:rPr>
        <w:t xml:space="preserve"> </w:t>
      </w:r>
      <w:r>
        <w:rPr>
          <w:b/>
          <w:bCs/>
        </w:rPr>
        <w:t xml:space="preserve">which follows this paragraph.</w:t>
      </w:r>
      <w:r>
        <w:br/>
      </w:r>
      <w:r>
        <w:t xml:space="preserve">    (a) skill</w:t>
      </w:r>
      <w:r>
        <w:br/>
      </w:r>
      <w:r>
        <w:t xml:space="preserve">    (b) story</w:t>
      </w:r>
      <w:r>
        <w:br/>
      </w:r>
      <w:r>
        <w:t xml:space="preserve">    (c) snake</w:t>
      </w:r>
    </w:p>
    <w:p>
      <w:pPr>
        <w:pStyle w:val="Compact"/>
        <w:numPr>
          <w:ilvl w:val="0"/>
          <w:numId w:val="1001"/>
        </w:numPr>
      </w:pPr>
      <w:r>
        <w:rPr>
          <w:b/>
          <w:bCs/>
        </w:rPr>
        <w:t xml:space="preserve">He never smiled, he never frowned, he never changed his voice from the gentle flowing key to which he tuned his initial sentence, he never betrayed the slightest suspicion of enthusiasm; but all through the</w:t>
      </w:r>
      <w:r>
        <w:rPr>
          <w:b/>
          <w:bCs/>
        </w:rPr>
        <w:t xml:space="preserve"> </w:t>
      </w:r>
      <w:r>
        <w:rPr>
          <w:b/>
          <w:bCs/>
          <w:u w:val="single"/>
        </w:rPr>
        <w:t xml:space="preserve">interminable</w:t>
      </w:r>
      <w:r>
        <w:rPr>
          <w:b/>
          <w:bCs/>
        </w:rPr>
        <w:t xml:space="preserve"> </w:t>
      </w:r>
      <w:r>
        <w:rPr>
          <w:b/>
          <w:bCs/>
        </w:rPr>
        <w:t xml:space="preserve">narrative there ran a vein of impressive earnestness and sincerity, which showed me plainly that, so far from his imagining that there was anything ridiculous or funny about his story, he regarded it as a really important matter, and admired its two heroes as men of transcendent genius in 'finesse.'</w:t>
      </w:r>
      <w:r>
        <w:br/>
      </w:r>
      <w:r>
        <w:t xml:space="preserve">    (a) full of anger or unhappiness at having to accept something not liked</w:t>
      </w:r>
      <w:r>
        <w:br/>
      </w:r>
      <w:r>
        <w:t xml:space="preserve">    (b) relating to expert judgement of what is good and bad about something</w:t>
      </w:r>
      <w:r>
        <w:br/>
      </w:r>
      <w:r>
        <w:t xml:space="preserve">    (c) seemingly endless; or long and unpleasant (often boring or annoying)</w:t>
      </w:r>
    </w:p>
    <w:p>
      <w:pPr>
        <w:pStyle w:val="Compact"/>
        <w:numPr>
          <w:ilvl w:val="0"/>
          <w:numId w:val="1001"/>
        </w:numPr>
      </w:pPr>
      <w:r>
        <w:rPr>
          <w:b/>
          <w:bCs/>
        </w:rPr>
        <w:t xml:space="preserve">Rev. Leonidas W. H'm, Reverend Le—well, there was a feller here, once by the name of Jim Smiley, in the winter of '49—or maybe it was the spring of '50—I don't</w:t>
      </w:r>
      <w:r>
        <w:rPr>
          <w:b/>
          <w:bCs/>
        </w:rPr>
        <w:t xml:space="preserve"> </w:t>
      </w:r>
      <w:r>
        <w:rPr>
          <w:b/>
          <w:bCs/>
          <w:u w:val="single"/>
        </w:rPr>
        <w:t xml:space="preserve">recollect</w:t>
      </w:r>
      <w:r>
        <w:rPr>
          <w:b/>
          <w:bCs/>
        </w:rPr>
        <w:t xml:space="preserve"> </w:t>
      </w:r>
      <w:r>
        <w:rPr>
          <w:b/>
          <w:bCs/>
        </w:rPr>
        <w:t xml:space="preserve">exactly, somehow, though what makes me think it was one or the other is because I remember the big flume warn't finished when he first come to the camp; but anyway, he was the curiousest man about always betting on anything that turned up you ever see, if he could get anybody to bet on the other side; and if he couldn't he'd change sides.</w:t>
      </w:r>
      <w:r>
        <w:br/>
      </w:r>
      <w:r>
        <w:t xml:space="preserve">    (a) remember</w:t>
      </w:r>
      <w:r>
        <w:br/>
      </w:r>
      <w:r>
        <w:t xml:space="preserve">    (b) subtract</w:t>
      </w:r>
      <w:r>
        <w:br/>
      </w:r>
      <w:r>
        <w:t xml:space="preserve">    (c) disagree</w:t>
      </w:r>
    </w:p>
    <w:p>
      <w:pPr>
        <w:pStyle w:val="Compact"/>
        <w:numPr>
          <w:ilvl w:val="0"/>
          <w:numId w:val="1001"/>
        </w:numPr>
      </w:pPr>
      <w:r>
        <w:rPr>
          <w:b/>
          <w:bCs/>
        </w:rPr>
        <w:t xml:space="preserve">Thish-yer Smiley had a mare—the boys called her the fifteen-minute nag, but that was only in fun, you know, because of course she was faster than that—and he used to win money on that horse, for all she was so slow and always had the</w:t>
      </w:r>
      <w:r>
        <w:rPr>
          <w:b/>
          <w:bCs/>
        </w:rPr>
        <w:t xml:space="preserve"> </w:t>
      </w:r>
      <w:r>
        <w:rPr>
          <w:b/>
          <w:bCs/>
          <w:u w:val="single"/>
        </w:rPr>
        <w:t xml:space="preserve">asthma</w:t>
      </w:r>
      <w:r>
        <w:rPr>
          <w:b/>
          <w:bCs/>
        </w:rPr>
        <w:t xml:space="preserve">, or the distemper, or the consumption, or something of that kind.</w:t>
      </w:r>
      <w:r>
        <w:br/>
      </w:r>
      <w:r>
        <w:t xml:space="preserve">    (a) the green substance in plants that absorbs light energy and converts it to chemical energy through photosynthesis</w:t>
      </w:r>
      <w:r>
        <w:br/>
      </w:r>
      <w:r>
        <w:t xml:space="preserve">    (b) a common lung disorder characterized by wheezing, shortness of breath, chest tightness, and sometimes coughing</w:t>
      </w:r>
      <w:r>
        <w:br/>
      </w:r>
      <w:r>
        <w:t xml:space="preserve">    (c) windpipe (the air tube that conveys inhaled air to the lungs from just under the larynx or</w:t>
      </w:r>
      <w:r>
        <w:t xml:space="preserve"> </w:t>
      </w:r>
      <w:r>
        <w:rPr>
          <w:i/>
          <w:iCs/>
        </w:rPr>
        <w:t xml:space="preserve">voice box</w:t>
      </w:r>
      <w:r>
        <w:t xml:space="preserve">)</w:t>
      </w:r>
    </w:p>
    <w:p>
      <w:pPr>
        <w:pStyle w:val="Compact"/>
        <w:numPr>
          <w:ilvl w:val="0"/>
          <w:numId w:val="1001"/>
        </w:numPr>
      </w:pPr>
      <w:r>
        <w:rPr>
          <w:b/>
          <w:bCs/>
        </w:rPr>
        <w:t xml:space="preserve">They used to give her two or three hundred yards' start, and then pass her under way; but always at the fag end of the race she get excited and desperate like, and come</w:t>
      </w:r>
      <w:r>
        <w:rPr>
          <w:b/>
          <w:bCs/>
        </w:rPr>
        <w:t xml:space="preserve"> </w:t>
      </w:r>
      <w:r>
        <w:rPr>
          <w:b/>
          <w:bCs/>
          <w:u w:val="single"/>
        </w:rPr>
        <w:t xml:space="preserve">cavorting</w:t>
      </w:r>
      <w:r>
        <w:rPr>
          <w:b/>
          <w:bCs/>
        </w:rPr>
        <w:t xml:space="preserve"> </w:t>
      </w:r>
      <w:r>
        <w:rPr>
          <w:b/>
          <w:bCs/>
        </w:rPr>
        <w:t xml:space="preserve">and straddling up, and scattering her legs around limber, sometimes in the air, and sometimes out to one side among the fences, and kicking up m-o-r-e dust and raising m-o-r-e racket with her coughing and sneezing and blowing her nose—and always fetch up at the stand just about a neck ahead, as near as you could cipher it down.</w:t>
      </w:r>
      <w:r>
        <w:br/>
      </w:r>
      <w:r>
        <w:t xml:space="preserve">    (a) playing in a lively, unrestrained manner</w:t>
      </w:r>
      <w:r>
        <w:br/>
      </w:r>
      <w:r>
        <w:t xml:space="preserve">    (b) examining in detail to better understand</w:t>
      </w:r>
      <w:r>
        <w:br/>
      </w:r>
      <w:r>
        <w:t xml:space="preserve">    (c) opposing (struggling against each other)</w:t>
      </w:r>
    </w:p>
    <w:p>
      <w:pPr>
        <w:pStyle w:val="Compact"/>
        <w:numPr>
          <w:ilvl w:val="0"/>
          <w:numId w:val="1001"/>
        </w:numPr>
      </w:pPr>
      <w:r>
        <w:rPr>
          <w:b/>
          <w:bCs/>
        </w:rPr>
        <w:t xml:space="preserve">They used to give her two or three hundred yards' start, and then pass her under way; but always at the fag end of the race she get excited and desperate like, and come cavorting and straddling up, and scattering her legs around</w:t>
      </w:r>
      <w:r>
        <w:rPr>
          <w:b/>
          <w:bCs/>
        </w:rPr>
        <w:t xml:space="preserve"> </w:t>
      </w:r>
      <w:r>
        <w:rPr>
          <w:b/>
          <w:bCs/>
          <w:u w:val="single"/>
        </w:rPr>
        <w:t xml:space="preserve">limber</w:t>
      </w:r>
      <w:r>
        <w:rPr>
          <w:b/>
          <w:bCs/>
        </w:rPr>
        <w:t xml:space="preserve">, sometimes in the air, and sometimes out to one side among the fences, and kicking up m-o-r-e dust and raising m-o-r-e racket with her coughing and sneezing and blowing her nose—and always fetch up at the stand just about a neck ahead, as near as you could cipher it down.</w:t>
      </w:r>
      <w:r>
        <w:br/>
      </w:r>
      <w:r>
        <w:t xml:space="preserve">    (a) make possible</w:t>
      </w:r>
      <w:r>
        <w:br/>
      </w:r>
      <w:r>
        <w:t xml:space="preserve">    (b) make flexible</w:t>
      </w:r>
      <w:r>
        <w:br/>
      </w:r>
      <w:r>
        <w:t xml:space="preserve">    (c) stop fighting</w:t>
      </w:r>
    </w:p>
    <w:p>
      <w:pPr>
        <w:pStyle w:val="Compact"/>
        <w:numPr>
          <w:ilvl w:val="0"/>
          <w:numId w:val="1001"/>
        </w:numPr>
      </w:pPr>
      <w:r>
        <w:rPr>
          <w:b/>
          <w:bCs/>
        </w:rPr>
        <w:t xml:space="preserve">And he had a little small bull-pup, that to look at him you'd think he warn't worth a cent but to set around and look</w:t>
      </w:r>
      <w:r>
        <w:rPr>
          <w:b/>
          <w:bCs/>
        </w:rPr>
        <w:t xml:space="preserve"> </w:t>
      </w:r>
      <w:r>
        <w:rPr>
          <w:b/>
          <w:bCs/>
          <w:u w:val="single"/>
        </w:rPr>
        <w:t xml:space="preserve">ornery</w:t>
      </w:r>
      <w:r>
        <w:rPr>
          <w:b/>
          <w:bCs/>
        </w:rPr>
        <w:t xml:space="preserve"> </w:t>
      </w:r>
      <w:r>
        <w:rPr>
          <w:b/>
          <w:bCs/>
        </w:rPr>
        <w:t xml:space="preserve">and lay for a chance to steal something.</w:t>
      </w:r>
      <w:r>
        <w:br/>
      </w:r>
      <w:r>
        <w:t xml:space="preserve">    (a) a document granting permission to do something</w:t>
      </w:r>
      <w:r>
        <w:br/>
      </w:r>
      <w:r>
        <w:t xml:space="preserve">    (b) the state or character of being bad or harmful</w:t>
      </w:r>
      <w:r>
        <w:br/>
      </w:r>
      <w:r>
        <w:t xml:space="preserve">    (c) easily annoyed and quick to complain and argue</w:t>
      </w:r>
    </w:p>
    <w:p>
      <w:pPr>
        <w:pStyle w:val="Compact"/>
        <w:numPr>
          <w:ilvl w:val="0"/>
          <w:numId w:val="1001"/>
        </w:numPr>
      </w:pPr>
      <w:r>
        <w:rPr>
          <w:b/>
          <w:bCs/>
        </w:rPr>
        <w:t xml:space="preserve">Well, Smiley kep' the beast in a little</w:t>
      </w:r>
      <w:r>
        <w:rPr>
          <w:b/>
          <w:bCs/>
        </w:rPr>
        <w:t xml:space="preserve"> </w:t>
      </w:r>
      <w:r>
        <w:rPr>
          <w:b/>
          <w:bCs/>
          <w:u w:val="single"/>
        </w:rPr>
        <w:t xml:space="preserve">lattice</w:t>
      </w:r>
      <w:r>
        <w:rPr>
          <w:b/>
          <w:bCs/>
        </w:rPr>
        <w:t xml:space="preserve"> </w:t>
      </w:r>
      <w:r>
        <w:rPr>
          <w:b/>
          <w:bCs/>
        </w:rPr>
        <w:t xml:space="preserve">box, and he used to fetch him down-town sometimes and lay for a bet.</w:t>
      </w:r>
      <w:r>
        <w:br/>
      </w:r>
      <w:r>
        <w:t xml:space="preserve">    (a) regular crisscross grid that repeats in a pattern of squares or diamonds</w:t>
      </w:r>
      <w:r>
        <w:br/>
      </w:r>
      <w:r>
        <w:t xml:space="preserve">    (b) design based on alphabetic letters; or adding such a design to something</w:t>
      </w:r>
      <w:r>
        <w:br/>
      </w:r>
      <w:r>
        <w:t xml:space="preserve">    (c) characterized by narrower parallel folds when closed and wider when open</w:t>
      </w:r>
    </w:p>
    <w:p>
      <w:pPr>
        <w:pStyle w:val="Compact"/>
        <w:numPr>
          <w:ilvl w:val="0"/>
          <w:numId w:val="1001"/>
        </w:numPr>
      </w:pPr>
      <w:r>
        <w:rPr>
          <w:b/>
          <w:bCs/>
        </w:rPr>
        <w:t xml:space="preserve">But, by your leave, I did not think that a continuation of the history of the enterprising</w:t>
      </w:r>
      <w:r>
        <w:rPr>
          <w:b/>
          <w:bCs/>
        </w:rPr>
        <w:t xml:space="preserve"> </w:t>
      </w:r>
      <w:r>
        <w:rPr>
          <w:b/>
          <w:bCs/>
          <w:u w:val="single"/>
        </w:rPr>
        <w:t xml:space="preserve">vagabond</w:t>
      </w:r>
      <w:r>
        <w:rPr>
          <w:b/>
          <w:bCs/>
        </w:rPr>
        <w:t xml:space="preserve"> </w:t>
      </w:r>
      <w:r>
        <w:rPr>
          <w:b/>
          <w:bCs/>
        </w:rPr>
        <w:t xml:space="preserve">Jim Smiley would be likely to afford me much information concerning the Rev. Leonidas W. Smiley, and so I started away.</w:t>
      </w:r>
      <w:r>
        <w:br/>
      </w:r>
      <w:r>
        <w:t xml:space="preserve">    (a) feel angry or unhappy about having to accept something not liked</w:t>
      </w:r>
      <w:r>
        <w:br/>
      </w:r>
      <w:r>
        <w:t xml:space="preserve">    (b) a person who wanders from town to town with no fixed home or job</w:t>
      </w:r>
      <w:r>
        <w:br/>
      </w:r>
      <w:r>
        <w:t xml:space="preserve">    (c) accept something undesired as unavoidable or the lesser of evils</w:t>
      </w:r>
    </w:p>
    <w:p>
      <w:pPr>
        <w:pStyle w:val="Compact"/>
        <w:numPr>
          <w:ilvl w:val="0"/>
          <w:numId w:val="1001"/>
        </w:numPr>
      </w:pPr>
      <w:r>
        <w:rPr>
          <w:b/>
          <w:bCs/>
        </w:rPr>
        <w:t xml:space="preserve">At the door I met the sociable Wheeler returning, and he buttonholed me and recommenced: "Well, thish-yer Smiley had a yaller one-eyed cow that didn't have no tail, only just a short stump like a bannanner, and—" However, lacking both time and inclination, I did not wait to hear about the</w:t>
      </w:r>
      <w:r>
        <w:rPr>
          <w:b/>
          <w:bCs/>
        </w:rPr>
        <w:t xml:space="preserve"> </w:t>
      </w:r>
      <w:r>
        <w:rPr>
          <w:b/>
          <w:bCs/>
          <w:u w:val="single"/>
        </w:rPr>
        <w:t xml:space="preserve">afflicted</w:t>
      </w:r>
      <w:r>
        <w:rPr>
          <w:b/>
          <w:bCs/>
        </w:rPr>
        <w:t xml:space="preserve"> </w:t>
      </w:r>
      <w:r>
        <w:rPr>
          <w:b/>
          <w:bCs/>
        </w:rPr>
        <w:t xml:space="preserve">cow, but took my leave.</w:t>
      </w:r>
      <w:r>
        <w:br/>
      </w:r>
      <w:r>
        <w:t xml:space="preserve">    (a) not judged in a negative way</w:t>
      </w:r>
      <w:r>
        <w:br/>
      </w:r>
      <w:r>
        <w:t xml:space="preserve">    (b) told someone about something</w:t>
      </w:r>
      <w:r>
        <w:br/>
      </w:r>
      <w:r>
        <w:t xml:space="preserve">    (c) suffering; or made to suffer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2026-05-20T13:35:06Z</dcterms:created>
  <dcterms:modified xsi:type="dcterms:W3CDTF">2026-05-20T13:35:06Z</dcterms:modified>
</cp:coreProperties>
</file>

<file path=docProps/custom.xml><?xml version="1.0" encoding="utf-8"?>
<Properties xmlns="http://schemas.openxmlformats.org/officeDocument/2006/custom-properties" xmlns:vt="http://schemas.openxmlformats.org/officeDocument/2006/docPropsVTypes"/>
</file>