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823e31d0dc6ee10ee621917c135e5a38061d27"/>
    <w:p>
      <w:pPr>
        <w:pStyle w:val="Heading1"/>
      </w:pPr>
      <w:r>
        <w:rPr>
          <w:b/>
          <w:bCs/>
        </w:rPr>
        <w:t xml:space="preserve">Julius Caesar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read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abridged</w:t>
      </w:r>
      <w:r>
        <w:rPr>
          <w:b/>
          <w:bCs/>
        </w:rPr>
        <w:t xml:space="preserve"> </w:t>
      </w:r>
      <w:r>
        <w:rPr>
          <w:b/>
          <w:bCs/>
        </w:rPr>
        <w:t xml:space="preserve">version of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Don Quixote</w:t>
      </w:r>
      <w:r>
        <w:rPr>
          <w:b/>
          <w:bCs/>
        </w:rPr>
        <w:t xml:space="preserve"> </w:t>
      </w:r>
      <w:r>
        <w:rPr>
          <w:b/>
          <w:bCs/>
        </w:rPr>
        <w:t xml:space="preserve">that deleted the extra tales in order to focus on the central story.</w:t>
      </w:r>
      <w:r>
        <w:br/>
      </w:r>
      <w:r>
        <w:t xml:space="preserve">    (a) shortened</w:t>
      </w:r>
      <w:r>
        <w:br/>
      </w:r>
      <w:r>
        <w:t xml:space="preserve">    (b) children's</w:t>
      </w:r>
      <w:r>
        <w:br/>
      </w:r>
      <w:r>
        <w:t xml:space="preserve">    (c) modern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aunt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bequeathed</w:t>
      </w:r>
      <w:r>
        <w:rPr>
          <w:b/>
          <w:bCs/>
        </w:rPr>
        <w:t xml:space="preserve"> </w:t>
      </w:r>
      <w:r>
        <w:rPr>
          <w:b/>
          <w:bCs/>
        </w:rPr>
        <w:t xml:space="preserve">me her pearl necklace.</w:t>
      </w:r>
      <w:r>
        <w:br/>
      </w:r>
      <w:r>
        <w:t xml:space="preserve">    (a) loaned</w:t>
      </w:r>
      <w:r>
        <w:br/>
      </w:r>
      <w:r>
        <w:t xml:space="preserve">    (b) gave</w:t>
      </w:r>
      <w:r>
        <w:br/>
      </w:r>
      <w:r>
        <w:t xml:space="preserve">    (c) took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closed the prayer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beseeching</w:t>
      </w:r>
      <w:r>
        <w:rPr>
          <w:b/>
          <w:bCs/>
        </w:rPr>
        <w:t xml:space="preserve"> </w:t>
      </w:r>
      <w:r>
        <w:rPr>
          <w:b/>
          <w:bCs/>
        </w:rPr>
        <w:t xml:space="preserve">God to grant them wisdom and patience.</w:t>
      </w:r>
      <w:r>
        <w:br/>
      </w:r>
      <w:r>
        <w:t xml:space="preserve">    (a) instructing</w:t>
      </w:r>
      <w:r>
        <w:br/>
      </w:r>
      <w:r>
        <w:t xml:space="preserve">    (b) asking</w:t>
      </w:r>
      <w:r>
        <w:br/>
      </w:r>
      <w:r>
        <w:t xml:space="preserve">    (c) demanding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court recognized her need to respond immediately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exigent</w:t>
      </w:r>
      <w:r>
        <w:rPr>
          <w:b/>
          <w:bCs/>
        </w:rPr>
        <w:t xml:space="preserve"> </w:t>
      </w:r>
      <w:r>
        <w:rPr>
          <w:b/>
          <w:bCs/>
        </w:rPr>
        <w:t xml:space="preserve">circumstances.</w:t>
      </w:r>
      <w:r>
        <w:br/>
      </w:r>
      <w:r>
        <w:t xml:space="preserve">    (a) favorable</w:t>
      </w:r>
      <w:r>
        <w:br/>
      </w:r>
      <w:r>
        <w:t xml:space="preserve">    (b) pressing</w:t>
      </w:r>
      <w:r>
        <w:br/>
      </w:r>
      <w:r>
        <w:t xml:space="preserve">    (c) unfortunate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grievous</w:t>
      </w:r>
      <w:r>
        <w:rPr>
          <w:b/>
          <w:bCs/>
        </w:rPr>
        <w:t xml:space="preserve"> </w:t>
      </w:r>
      <w:r>
        <w:rPr>
          <w:b/>
          <w:bCs/>
        </w:rPr>
        <w:t xml:space="preserve">offense against morality.</w:t>
      </w:r>
      <w:r>
        <w:br/>
      </w:r>
      <w:r>
        <w:t xml:space="preserve">    (a) minor</w:t>
      </w:r>
      <w:r>
        <w:br/>
      </w:r>
      <w:r>
        <w:t xml:space="preserve">    (b) foolish</w:t>
      </w:r>
      <w:r>
        <w:br/>
      </w:r>
      <w:r>
        <w:t xml:space="preserve">    (c) serious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believes we have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</w:t>
      </w:r>
      <w:r>
        <w:rPr>
          <w:b/>
          <w:bCs/>
        </w:rPr>
        <w:t xml:space="preserve"> </w:t>
      </w:r>
      <w:r>
        <w:rPr>
          <w:b/>
          <w:bCs/>
        </w:rPr>
        <w:t xml:space="preserve">soul.</w:t>
      </w:r>
      <w:r>
        <w:br/>
      </w:r>
      <w:r>
        <w:t xml:space="preserve">    (a) lasting forever</w:t>
      </w:r>
      <w:r>
        <w:br/>
      </w:r>
      <w:r>
        <w:t xml:space="preserve">    (b) perfect in every way</w:t>
      </w:r>
      <w:r>
        <w:br/>
      </w:r>
      <w:r>
        <w:t xml:space="preserve">    (c) conflicted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parents left her a small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legacy</w:t>
      </w:r>
      <w:r>
        <w:rPr>
          <w:b/>
          <w:bCs/>
        </w:rPr>
        <w:t xml:space="preserve">.</w:t>
      </w:r>
      <w:r>
        <w:br/>
      </w:r>
      <w:r>
        <w:t xml:space="preserve">    (a) inheritance</w:t>
      </w:r>
      <w:r>
        <w:br/>
      </w:r>
      <w:r>
        <w:t xml:space="preserve">    (b) "todo" list</w:t>
      </w:r>
      <w:r>
        <w:br/>
      </w:r>
      <w:r>
        <w:t xml:space="preserve">    (c) meal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darkest hour,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mettle</w:t>
      </w:r>
      <w:r>
        <w:rPr>
          <w:b/>
          <w:bCs/>
        </w:rPr>
        <w:t xml:space="preserve"> </w:t>
      </w:r>
      <w:r>
        <w:rPr>
          <w:b/>
          <w:bCs/>
        </w:rPr>
        <w:t xml:space="preserve">surged forth, allowing her to confront his fears with unwavering bravery.</w:t>
      </w:r>
      <w:r>
        <w:br/>
      </w:r>
      <w:r>
        <w:t xml:space="preserve">    (a) luck</w:t>
      </w:r>
      <w:r>
        <w:br/>
      </w:r>
      <w:r>
        <w:t xml:space="preserve">    (b) courage</w:t>
      </w:r>
      <w:r>
        <w:br/>
      </w:r>
      <w:r>
        <w:t xml:space="preserve">    (c) popularity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budget was approved,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notwithstanding</w:t>
      </w:r>
      <w:r>
        <w:rPr>
          <w:b/>
          <w:bCs/>
        </w:rPr>
        <w:t xml:space="preserve"> </w:t>
      </w:r>
      <w:r>
        <w:rPr>
          <w:b/>
          <w:bCs/>
        </w:rPr>
        <w:t xml:space="preserve">the loud protests from the opposition.</w:t>
      </w:r>
      <w:r>
        <w:br/>
      </w:r>
      <w:r>
        <w:t xml:space="preserve">    (a) in addition to</w:t>
      </w:r>
      <w:r>
        <w:br/>
      </w:r>
      <w:r>
        <w:t xml:space="preserve">    (b) as a result of</w:t>
      </w:r>
      <w:r>
        <w:br/>
      </w:r>
      <w:r>
        <w:t xml:space="preserve">    (c) in spite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sudden appearance of dark clouds served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</w:t>
      </w:r>
      <w:r>
        <w:rPr>
          <w:b/>
          <w:bCs/>
        </w:rPr>
        <w:t xml:space="preserve"> </w:t>
      </w:r>
      <w:r>
        <w:rPr>
          <w:b/>
          <w:bCs/>
        </w:rPr>
        <w:t xml:space="preserve">of the impending storm.</w:t>
      </w:r>
      <w:r>
        <w:br/>
      </w:r>
      <w:r>
        <w:t xml:space="preserve">    (a) darkness</w:t>
      </w:r>
      <w:r>
        <w:br/>
      </w:r>
      <w:r>
        <w:t xml:space="preserve">    (b) beginning</w:t>
      </w:r>
      <w:r>
        <w:br/>
      </w:r>
      <w:r>
        <w:t xml:space="preserve">    (c) sign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portentous</w:t>
      </w:r>
      <w:r>
        <w:rPr>
          <w:b/>
          <w:bCs/>
        </w:rPr>
        <w:t xml:space="preserve"> </w:t>
      </w:r>
      <w:r>
        <w:rPr>
          <w:b/>
          <w:bCs/>
        </w:rPr>
        <w:t xml:space="preserve">meeting of the year.</w:t>
      </w:r>
      <w:r>
        <w:br/>
      </w:r>
      <w:r>
        <w:t xml:space="preserve">    (a) boring</w:t>
      </w:r>
      <w:r>
        <w:br/>
      </w:r>
      <w:r>
        <w:t xml:space="preserve">    (b) longest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never drink again.</w:t>
      </w:r>
      <w:r>
        <w:br/>
      </w:r>
      <w:r>
        <w:t xml:space="preserve">    (a) was encouraged</w:t>
      </w:r>
      <w:r>
        <w:br/>
      </w:r>
      <w:r>
        <w:t xml:space="preserve">    (b) was forced</w:t>
      </w:r>
      <w:r>
        <w:br/>
      </w:r>
      <w:r>
        <w:t xml:space="preserve">    (c) firmly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testing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to keep a good attitude.</w:t>
      </w:r>
      <w:r>
        <w:br/>
      </w:r>
      <w:r>
        <w:t xml:space="preserve">    (a) optimism</w:t>
      </w:r>
      <w:r>
        <w:br/>
      </w:r>
      <w:r>
        <w:t xml:space="preserve">    (b) ability</w:t>
      </w:r>
      <w:r>
        <w:br/>
      </w:r>
      <w:r>
        <w:t xml:space="preserve">    (c) determination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feud will never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with violence.</w:t>
      </w:r>
      <w:r>
        <w:br/>
      </w:r>
      <w:r>
        <w:t xml:space="preserve">    (a) reduced or understood</w:t>
      </w:r>
      <w:r>
        <w:br/>
      </w:r>
      <w:r>
        <w:t xml:space="preserve">    (b) settled or solved</w:t>
      </w:r>
      <w:r>
        <w:br/>
      </w:r>
      <w:r>
        <w:t xml:space="preserve">    (c) properly considered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soothsayer</w:t>
      </w:r>
      <w:r>
        <w:rPr>
          <w:b/>
          <w:bCs/>
        </w:rPr>
        <w:t xml:space="preserve"> </w:t>
      </w:r>
      <w:r>
        <w:rPr>
          <w:b/>
          <w:bCs/>
        </w:rPr>
        <w:t xml:space="preserve">foresaw a severe drought.</w:t>
      </w:r>
      <w:r>
        <w:br/>
      </w:r>
      <w:r>
        <w:t xml:space="preserve">    (a) someone who analyzes statistic to predict the future</w:t>
      </w:r>
      <w:r>
        <w:br/>
      </w:r>
      <w:r>
        <w:t xml:space="preserve">    (b) Someone claiming magical ability to foresee the future</w:t>
      </w:r>
      <w:r>
        <w:br/>
      </w:r>
      <w:r>
        <w:t xml:space="preserve">    (c) someone skilled in predicting weather patterns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tempest</w:t>
      </w:r>
      <w:r>
        <w:rPr>
          <w:b/>
          <w:bCs/>
        </w:rPr>
        <w:t xml:space="preserve"> </w:t>
      </w:r>
      <w:r>
        <w:rPr>
          <w:b/>
          <w:bCs/>
        </w:rPr>
        <w:t xml:space="preserve">swept over the island.</w:t>
      </w:r>
      <w:r>
        <w:br/>
      </w:r>
      <w:r>
        <w:t xml:space="preserve">    (a) storm</w:t>
      </w:r>
      <w:r>
        <w:br/>
      </w:r>
      <w:r>
        <w:t xml:space="preserve">    (b) fear</w:t>
      </w:r>
      <w:r>
        <w:br/>
      </w:r>
      <w:r>
        <w:t xml:space="preserve">    (c) darkness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slowed down</w:t>
      </w:r>
      <w:r>
        <w:br/>
      </w:r>
      <w:r>
        <w:t xml:space="preserve">    (b) destroyed</w:t>
      </w:r>
      <w:r>
        <w:br/>
      </w:r>
      <w:r>
        <w:t xml:space="preserve">    (c) produced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added</w:t>
      </w:r>
      <w:r>
        <w:br/>
      </w:r>
      <w:r>
        <w:t xml:space="preserve">    (b) gave in</w:t>
      </w:r>
      <w:r>
        <w:br/>
      </w:r>
      <w:r>
        <w:t xml:space="preserve">    (c) produced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yoke</w:t>
      </w:r>
      <w:r>
        <w:rPr>
          <w:b/>
          <w:bCs/>
        </w:rPr>
        <w:t xml:space="preserve"> </w:t>
      </w:r>
      <w:r>
        <w:rPr>
          <w:b/>
          <w:bCs/>
        </w:rPr>
        <w:t xml:space="preserve">of oppression weighed heavily on the people, causing them to rise up in rebellion.</w:t>
      </w:r>
      <w:r>
        <w:br/>
      </w:r>
      <w:r>
        <w:t xml:space="preserve">    (a) oppressive burden</w:t>
      </w:r>
      <w:r>
        <w:br/>
      </w:r>
      <w:r>
        <w:t xml:space="preserve">    (b) poor diet</w:t>
      </w:r>
      <w:r>
        <w:br/>
      </w:r>
      <w:r>
        <w:t xml:space="preserve">    (c) framing tool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yoke</w:t>
      </w:r>
      <w:r>
        <w:rPr>
          <w:b/>
          <w:bCs/>
        </w:rPr>
        <w:t xml:space="preserve"> </w:t>
      </w:r>
      <w:r>
        <w:rPr>
          <w:b/>
          <w:bCs/>
        </w:rPr>
        <w:t xml:space="preserve">was used to connect the horses, so they could pull the carriage together.</w:t>
      </w:r>
      <w:r>
        <w:br/>
      </w:r>
      <w:r>
        <w:t xml:space="preserve">    (a) connecting chain</w:t>
      </w:r>
      <w:r>
        <w:br/>
      </w:r>
      <w:r>
        <w:t xml:space="preserve">    (b) tied rope</w:t>
      </w:r>
      <w:r>
        <w:br/>
      </w:r>
      <w:r>
        <w:t xml:space="preserve">    (c) wood framework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2026-05-20T01:03:37Z</dcterms:created>
  <dcterms:modified xsi:type="dcterms:W3CDTF">2026-05-20T01:03:37Z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