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a4d7a7b8cdd55975f616e36ee396daf1f544d5"/>
    <w:p>
      <w:pPr>
        <w:pStyle w:val="Heading1"/>
      </w:pPr>
      <w:r>
        <w:rPr>
          <w:b/>
          <w:bCs/>
        </w:rPr>
        <w:t xml:space="preserve">Julius Caesar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he offered it to him again: then he put it by again: but, to my thinking, he was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</w:t>
      </w:r>
      <w:r>
        <w:rPr>
          <w:b/>
          <w:bCs/>
        </w:rPr>
        <w:t xml:space="preserve"> </w:t>
      </w:r>
      <w:r>
        <w:rPr>
          <w:b/>
          <w:bCs/>
        </w:rPr>
        <w:t xml:space="preserve">to lay his fingers off it.</w:t>
      </w:r>
      <w:r>
        <w:br/>
      </w:r>
      <w:r>
        <w:t xml:space="preserve">    (a) eager</w:t>
      </w:r>
      <w:r>
        <w:br/>
      </w:r>
      <w:r>
        <w:t xml:space="preserve">    (b) reluctant</w:t>
      </w:r>
      <w:r>
        <w:br/>
      </w:r>
      <w:r>
        <w:t xml:space="preserve">    (c) excited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Well, Brutus, thou art noble; yet, I see,</w:t>
      </w:r>
      <w:r>
        <w:br/>
      </w:r>
      <w:r>
        <w:rPr>
          <w:b/>
          <w:bCs/>
        </w:rPr>
        <w:t xml:space="preserve">Thy honorable metal may be wrought,</w:t>
      </w:r>
      <w:r>
        <w:br/>
      </w:r>
      <w:r>
        <w:rPr>
          <w:b/>
          <w:bCs/>
        </w:rPr>
        <w:t xml:space="preserve">From that it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disposed</w:t>
      </w:r>
      <w:r>
        <w:rPr>
          <w:b/>
          <w:bCs/>
        </w:rPr>
        <w:t xml:space="preserve">:</w:t>
      </w:r>
      <w:r>
        <w:br/>
      </w:r>
      <w:r>
        <w:t xml:space="preserve">    (a) disinclined</w:t>
      </w:r>
      <w:r>
        <w:br/>
      </w:r>
      <w:r>
        <w:t xml:space="preserve">    (b) decided</w:t>
      </w:r>
      <w:r>
        <w:br/>
      </w:r>
      <w:r>
        <w:t xml:space="preserve">    (c) inclined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 voice shall be as strong as any man's</w:t>
      </w:r>
      <w:r>
        <w:br/>
      </w:r>
      <w:r>
        <w:rPr>
          <w:b/>
          <w:bCs/>
        </w:rPr>
        <w:t xml:space="preserve">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disposing</w:t>
      </w:r>
      <w:r>
        <w:rPr>
          <w:b/>
          <w:bCs/>
        </w:rPr>
        <w:t xml:space="preserve"> </w:t>
      </w:r>
      <w:r>
        <w:rPr>
          <w:b/>
          <w:bCs/>
        </w:rPr>
        <w:t xml:space="preserve">of new dignities.</w:t>
      </w:r>
      <w:r>
        <w:br/>
      </w:r>
      <w:r>
        <w:t xml:space="preserve">    (a) throwing away</w:t>
      </w:r>
      <w:r>
        <w:br/>
      </w:r>
      <w:r>
        <w:t xml:space="preserve">    (b) taking</w:t>
      </w:r>
      <w:r>
        <w:br/>
      </w:r>
      <w:r>
        <w:t xml:space="preserve">    (c) assigning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therefore 'tis meet</w:t>
      </w:r>
      <w:r>
        <w:br/>
      </w:r>
      <w:r>
        <w:rPr>
          <w:b/>
          <w:bCs/>
        </w:rPr>
        <w:t xml:space="preserve">That noble minds keep ever with their likes;</w:t>
      </w:r>
      <w:r>
        <w:br/>
      </w:r>
      <w:r>
        <w:rPr>
          <w:b/>
          <w:bCs/>
        </w:rPr>
        <w:t xml:space="preserve">For who so firm that cannot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seduced</w:t>
      </w:r>
      <w:r>
        <w:rPr>
          <w:b/>
          <w:bCs/>
        </w:rPr>
        <w:t xml:space="preserve">?</w:t>
      </w:r>
      <w:r>
        <w:br/>
      </w:r>
      <w:r>
        <w:t xml:space="preserve">    (a) persuaded to engage in improper behavior</w:t>
      </w:r>
      <w:r>
        <w:br/>
      </w:r>
      <w:r>
        <w:t xml:space="preserve">    (b) forced to engage in improper behavior</w:t>
      </w:r>
      <w:r>
        <w:br/>
      </w:r>
      <w:r>
        <w:t xml:space="preserve">    (c) stopped from engaging in improper behavior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men may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construe</w:t>
      </w:r>
      <w:r>
        <w:rPr>
          <w:b/>
          <w:bCs/>
        </w:rPr>
        <w:t xml:space="preserve"> </w:t>
      </w:r>
      <w:r>
        <w:rPr>
          <w:b/>
          <w:bCs/>
        </w:rPr>
        <w:t xml:space="preserve">things after their fashion,</w:t>
      </w:r>
      <w:r>
        <w:br/>
      </w:r>
      <w:r>
        <w:rPr>
          <w:b/>
          <w:bCs/>
        </w:rPr>
        <w:t xml:space="preserve">Clean from the purpose of the things themselves.</w:t>
      </w:r>
      <w:r>
        <w:br/>
      </w:r>
      <w:r>
        <w:t xml:space="preserve">    (a) do in a specific way</w:t>
      </w:r>
      <w:r>
        <w:br/>
      </w:r>
      <w:r>
        <w:t xml:space="preserve">    (b) say in a specific way</w:t>
      </w:r>
      <w:r>
        <w:br/>
      </w:r>
      <w:r>
        <w:t xml:space="preserve">    (c) understand in a specific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 ye gods,</w:t>
      </w:r>
      <w:r>
        <w:br/>
      </w:r>
      <w:r>
        <w:rPr>
          <w:b/>
          <w:bCs/>
          <w:u w:val="single"/>
        </w:rPr>
        <w:t xml:space="preserve">Render</w:t>
      </w:r>
      <w:r>
        <w:rPr>
          <w:b/>
          <w:bCs/>
        </w:rPr>
        <w:t xml:space="preserve"> </w:t>
      </w:r>
      <w:r>
        <w:rPr>
          <w:b/>
          <w:bCs/>
        </w:rPr>
        <w:t xml:space="preserve">me worthy of this noble wife!</w:t>
      </w:r>
      <w:r>
        <w:br/>
      </w:r>
      <w:r>
        <w:br/>
      </w:r>
      <w:r>
        <w:t xml:space="preserve">    (a) make</w:t>
      </w:r>
      <w:r>
        <w:br/>
      </w:r>
      <w:r>
        <w:t xml:space="preserve">    (b) demand</w:t>
      </w:r>
      <w:r>
        <w:br/>
      </w:r>
      <w:r>
        <w:t xml:space="preserve">    (c) compare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 each man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</w:t>
      </w:r>
      <w:r>
        <w:rPr>
          <w:b/>
          <w:bCs/>
        </w:rPr>
        <w:t xml:space="preserve"> </w:t>
      </w:r>
      <w:r>
        <w:rPr>
          <w:b/>
          <w:bCs/>
        </w:rPr>
        <w:t xml:space="preserve">me his bloody hand:</w:t>
      </w:r>
      <w:r>
        <w:br/>
      </w:r>
      <w:r>
        <w:t xml:space="preserve">    (a) interpret</w:t>
      </w:r>
      <w:r>
        <w:br/>
      </w:r>
      <w:r>
        <w:t xml:space="preserve">    (b) take</w:t>
      </w:r>
      <w:r>
        <w:br/>
      </w:r>
      <w:r>
        <w:t xml:space="preserve">    (c) give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 me, upon my knee,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prevail</w:t>
      </w:r>
      <w:r>
        <w:rPr>
          <w:b/>
          <w:bCs/>
        </w:rPr>
        <w:t xml:space="preserve"> </w:t>
      </w:r>
      <w:r>
        <w:rPr>
          <w:b/>
          <w:bCs/>
        </w:rPr>
        <w:t xml:space="preserve">in this.</w:t>
      </w:r>
      <w:r>
        <w:br/>
      </w:r>
      <w:r>
        <w:t xml:space="preserve">    (a) win</w:t>
      </w:r>
      <w:r>
        <w:br/>
      </w:r>
      <w:r>
        <w:t xml:space="preserve">    (b) submit</w:t>
      </w:r>
      <w:r>
        <w:br/>
      </w:r>
      <w:r>
        <w:t xml:space="preserve">    (c) apologize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is now amiss</w:t>
      </w:r>
      <w:r>
        <w:br/>
      </w:r>
      <w:r>
        <w:rPr>
          <w:b/>
          <w:bCs/>
        </w:rPr>
        <w:t xml:space="preserve">That Caesar and his Senate must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redress</w:t>
      </w:r>
      <w:r>
        <w:rPr>
          <w:b/>
          <w:bCs/>
        </w:rPr>
        <w:t xml:space="preserve">?</w:t>
      </w:r>
      <w:r>
        <w:br/>
      </w:r>
      <w:r>
        <w:t xml:space="preserve">    (a) discuss</w:t>
      </w:r>
      <w:r>
        <w:br/>
      </w:r>
      <w:r>
        <w:t xml:space="preserve">    (b) fix</w:t>
      </w:r>
      <w:r>
        <w:br/>
      </w:r>
      <w:r>
        <w:t xml:space="preserve">    (c) hide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Thy brother by decree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banished</w:t>
      </w:r>
      <w:r>
        <w:rPr>
          <w:b/>
          <w:bCs/>
        </w:rPr>
        <w:t xml:space="preserve">:</w:t>
      </w:r>
      <w:r>
        <w:br/>
      </w:r>
      <w:r>
        <w:t xml:space="preserve">    (a) humiliated in public</w:t>
      </w:r>
      <w:r>
        <w:br/>
      </w:r>
      <w:r>
        <w:t xml:space="preserve">    (b) expelled from the community</w:t>
      </w:r>
      <w:r>
        <w:br/>
      </w:r>
      <w:r>
        <w:t xml:space="preserve">    (c) imprisoned for a long period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SECOND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PLEBEIAN</w:t>
      </w:r>
      <w:r>
        <w:rPr>
          <w:b/>
          <w:bCs/>
        </w:rPr>
        <w:t xml:space="preserve">.</w:t>
      </w:r>
      <w:r>
        <w:br/>
      </w:r>
      <w:r>
        <w:t xml:space="preserve">    (a) an ordinary citizen of ancient Rome</w:t>
      </w:r>
      <w:r>
        <w:br/>
      </w:r>
      <w:r>
        <w:t xml:space="preserve">    (b) a slave in ancient Rome</w:t>
      </w:r>
      <w:r>
        <w:br/>
      </w:r>
      <w:r>
        <w:t xml:space="preserve">    (c) a servant in ancient Rome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</w:t>
      </w:r>
      <w:r>
        <w:rPr>
          <w:b/>
          <w:bCs/>
        </w:rPr>
        <w:t xml:space="preserve"> </w:t>
      </w:r>
      <w:r>
        <w:rPr>
          <w:b/>
          <w:bCs/>
        </w:rPr>
        <w:t xml:space="preserve">you, not a man depart,</w:t>
      </w:r>
      <w:r>
        <w:br/>
      </w:r>
      <w:r>
        <w:rPr>
          <w:b/>
          <w:bCs/>
        </w:rPr>
        <w:t xml:space="preserve">Save I alone, till Antony have spoke.</w:t>
      </w:r>
      <w:r>
        <w:br/>
      </w:r>
      <w:r>
        <w:t xml:space="preserve">    (a) demand</w:t>
      </w:r>
      <w:r>
        <w:br/>
      </w:r>
      <w:r>
        <w:t xml:space="preserve">    (b) ask</w:t>
      </w:r>
      <w:r>
        <w:br/>
      </w:r>
      <w:r>
        <w:t xml:space="preserve">    (c) show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evil that men do lives after them;</w:t>
      </w:r>
      <w:r>
        <w:br/>
      </w:r>
      <w:r>
        <w:rPr>
          <w:b/>
          <w:bCs/>
        </w:rPr>
        <w:t xml:space="preserve">The good is oft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interred</w:t>
      </w:r>
      <w:r>
        <w:rPr>
          <w:b/>
          <w:bCs/>
        </w:rPr>
        <w:t xml:space="preserve"> </w:t>
      </w:r>
      <w:r>
        <w:rPr>
          <w:b/>
          <w:bCs/>
        </w:rPr>
        <w:t xml:space="preserve">with their bones:</w:t>
      </w:r>
      <w:r>
        <w:br/>
      </w:r>
      <w:r>
        <w:t xml:space="preserve">    (a) ground</w:t>
      </w:r>
      <w:r>
        <w:br/>
      </w:r>
      <w:r>
        <w:t xml:space="preserve">    (b) buried</w:t>
      </w:r>
      <w:r>
        <w:br/>
      </w:r>
      <w:r>
        <w:t xml:space="preserve">    (c) lost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 masters, if I were disposed to stir</w:t>
      </w:r>
      <w:r>
        <w:br/>
      </w:r>
      <w:r>
        <w:rPr>
          <w:b/>
          <w:bCs/>
        </w:rPr>
        <w:t xml:space="preserve">Your hearts and minds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mutiny</w:t>
      </w:r>
      <w:r>
        <w:rPr>
          <w:b/>
          <w:bCs/>
        </w:rPr>
        <w:t xml:space="preserve"> </w:t>
      </w:r>
      <w:r>
        <w:rPr>
          <w:b/>
          <w:bCs/>
        </w:rPr>
        <w:t xml:space="preserve">and rage,</w:t>
      </w:r>
      <w:r>
        <w:br/>
      </w:r>
      <w:r>
        <w:rPr>
          <w:b/>
          <w:bCs/>
        </w:rPr>
        <w:t xml:space="preserve">I should do Brutus wrong and Cassius wrong,</w:t>
      </w:r>
      <w:r>
        <w:br/>
      </w:r>
      <w:r>
        <w:rPr>
          <w:b/>
          <w:bCs/>
        </w:rPr>
        <w:t xml:space="preserve">Who, you all know, are honourable men:</w:t>
      </w:r>
      <w:r>
        <w:br/>
      </w:r>
      <w:r>
        <w:t xml:space="preserve">    (a) opportunity</w:t>
      </w:r>
      <w:r>
        <w:br/>
      </w:r>
      <w:r>
        <w:t xml:space="preserve">    (b) rebellion</w:t>
      </w:r>
      <w:r>
        <w:br/>
      </w:r>
      <w:r>
        <w:t xml:space="preserve">    (c)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Brutus, as you know, was Caesar's angel:</w:t>
      </w:r>
      <w:r>
        <w:br/>
      </w:r>
      <w:r>
        <w:rPr>
          <w:b/>
          <w:bCs/>
        </w:rPr>
        <w:t xml:space="preserve">Judge, O you gods, how dearly Caesar loved him!</w:t>
      </w:r>
      <w:r>
        <w:br/>
      </w:r>
      <w:r>
        <w:rPr>
          <w:b/>
          <w:bCs/>
        </w:rPr>
        <w:t xml:space="preserve">This was the most unkindest cut of all;</w:t>
      </w:r>
      <w:r>
        <w:br/>
      </w:r>
      <w:r>
        <w:rPr>
          <w:b/>
          <w:bCs/>
        </w:rPr>
        <w:t xml:space="preserve">For when the noble Caesar saw him stab,</w:t>
      </w:r>
      <w:r>
        <w:br/>
      </w:r>
      <w:r>
        <w:rPr>
          <w:b/>
          <w:bCs/>
          <w:u w:val="single"/>
        </w:rPr>
        <w:t xml:space="preserve">Ingratitude</w:t>
      </w:r>
      <w:r>
        <w:rPr>
          <w:b/>
          <w:bCs/>
        </w:rPr>
        <w:t xml:space="preserve">, more strong than traitors' arms,</w:t>
      </w:r>
      <w:r>
        <w:br/>
      </w:r>
      <w:r>
        <w:rPr>
          <w:b/>
          <w:bCs/>
        </w:rPr>
        <w:t xml:space="preserve">Quite vanquished him:</w:t>
      </w:r>
      <w:r>
        <w:br/>
      </w:r>
      <w:r>
        <w:t xml:space="preserve">    (a) lack of allies</w:t>
      </w:r>
      <w:r>
        <w:br/>
      </w:r>
      <w:r>
        <w:t xml:space="preserve">    (b) lack of gratefulness</w:t>
      </w:r>
      <w:r>
        <w:br/>
      </w:r>
      <w:r>
        <w:t xml:space="preserve">    (c) lack of hope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covert</w:t>
      </w:r>
      <w:r>
        <w:rPr>
          <w:b/>
          <w:bCs/>
        </w:rPr>
        <w:t xml:space="preserve"> </w:t>
      </w:r>
      <w:r>
        <w:rPr>
          <w:b/>
          <w:bCs/>
        </w:rPr>
        <w:t xml:space="preserve">matters may be best disclosed,</w:t>
      </w:r>
      <w:r>
        <w:br/>
      </w:r>
      <w:r>
        <w:t xml:space="preserve">    (a) clever</w:t>
      </w:r>
      <w:r>
        <w:br/>
      </w:r>
      <w:r>
        <w:t xml:space="preserve">    (b) important</w:t>
      </w:r>
      <w:r>
        <w:br/>
      </w:r>
      <w:r>
        <w:t xml:space="preserve">    (c) hidden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friend should bear his friend's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infirmities</w:t>
      </w:r>
      <w:r>
        <w:rPr>
          <w:b/>
          <w:bCs/>
        </w:rPr>
        <w:t xml:space="preserve">,</w:t>
      </w:r>
      <w:r>
        <w:br/>
      </w:r>
      <w:r>
        <w:rPr>
          <w:b/>
          <w:bCs/>
        </w:rPr>
        <w:t xml:space="preserve">But Brutus makes mine greater than they are.</w:t>
      </w:r>
      <w:r>
        <w:br/>
      </w:r>
      <w:r>
        <w:t xml:space="preserve">    (a) allies</w:t>
      </w:r>
      <w:r>
        <w:br/>
      </w:r>
      <w:r>
        <w:t xml:space="preserve">    (b) strengths</w:t>
      </w:r>
      <w:r>
        <w:br/>
      </w:r>
      <w:r>
        <w:t xml:space="preserve">    (c) weaknesses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a tide in the affairs of men</w:t>
      </w:r>
      <w:r>
        <w:br/>
      </w:r>
      <w:r>
        <w:rPr>
          <w:b/>
          <w:bCs/>
        </w:rPr>
        <w:t xml:space="preserve">Which, taken at the flood, leads on to fortune;</w:t>
      </w:r>
      <w:r>
        <w:br/>
      </w:r>
      <w:r>
        <w:rPr>
          <w:b/>
          <w:bCs/>
          <w:u w:val="single"/>
        </w:rPr>
        <w:t xml:space="preserve">Omitted</w:t>
      </w:r>
      <w:r>
        <w:rPr>
          <w:b/>
          <w:bCs/>
        </w:rPr>
        <w:t xml:space="preserve">, all the voyage of their life</w:t>
      </w:r>
      <w:r>
        <w:br/>
      </w:r>
      <w:r>
        <w:rPr>
          <w:b/>
          <w:bCs/>
        </w:rPr>
        <w:t xml:space="preserve">Is bound in shallows and in miseries.</w:t>
      </w:r>
      <w:r>
        <w:br/>
      </w:r>
      <w:r>
        <w:t xml:space="preserve">    (a) if rushed</w:t>
      </w:r>
      <w:r>
        <w:br/>
      </w:r>
      <w:r>
        <w:t xml:space="preserve">    (b) left undone</w:t>
      </w:r>
      <w:r>
        <w:br/>
      </w:r>
      <w:r>
        <w:t xml:space="preserve">    (c) once done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Alas, thou hast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misconstrued</w:t>
      </w:r>
      <w:r>
        <w:rPr>
          <w:b/>
          <w:bCs/>
        </w:rPr>
        <w:t xml:space="preserve"> </w:t>
      </w:r>
      <w:r>
        <w:rPr>
          <w:b/>
          <w:bCs/>
        </w:rPr>
        <w:t xml:space="preserve">every thing!</w:t>
      </w:r>
      <w:r>
        <w:br/>
      </w:r>
      <w:r>
        <w:t xml:space="preserve">    (a) interpreted in the wrong way</w:t>
      </w:r>
      <w:r>
        <w:br/>
      </w:r>
      <w:r>
        <w:t xml:space="preserve">    (b) ruined through interference</w:t>
      </w:r>
      <w:r>
        <w:br/>
      </w:r>
      <w:r>
        <w:t xml:space="preserve">    (c) clearly explained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was the noblest Roman of them all:</w:t>
      </w:r>
      <w:r>
        <w:br/>
      </w:r>
      <w:r>
        <w:rPr>
          <w:b/>
          <w:bCs/>
        </w:rPr>
        <w:t xml:space="preserve">All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conspirators</w:t>
      </w:r>
      <w:r>
        <w:rPr>
          <w:b/>
          <w:bCs/>
        </w:rPr>
        <w:t xml:space="preserve">, save only he,</w:t>
      </w:r>
      <w:r>
        <w:br/>
      </w:r>
      <w:r>
        <w:rPr>
          <w:b/>
          <w:bCs/>
        </w:rPr>
        <w:t xml:space="preserve">Did that they did in envy of great Caesar;</w:t>
      </w:r>
      <w:r>
        <w:br/>
      </w:r>
      <w:r>
        <w:rPr>
          <w:b/>
          <w:bCs/>
        </w:rPr>
        <w:t xml:space="preserve">He only, in a general-honest thought</w:t>
      </w:r>
      <w:r>
        <w:br/>
      </w:r>
      <w:r>
        <w:rPr>
          <w:b/>
          <w:bCs/>
        </w:rPr>
        <w:t xml:space="preserve">And common good to all, made one of them.</w:t>
      </w:r>
      <w:r>
        <w:br/>
      </w:r>
      <w:r>
        <w:t xml:space="preserve">    (a) people who are envious</w:t>
      </w:r>
      <w:r>
        <w:br/>
      </w:r>
      <w:r>
        <w:t xml:space="preserve">    (b) participants involved in a secret plot</w:t>
      </w:r>
      <w:r>
        <w:br/>
      </w:r>
      <w:r>
        <w:t xml:space="preserve">    (c) people with shared resentment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2026-05-20T01:03:37Z</dcterms:created>
  <dcterms:modified xsi:type="dcterms:W3CDTF">2026-05-20T01:03:37Z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