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715205b4dbe2dd8936edf2c101a3a315e6fb62"/>
    <w:p>
      <w:pPr>
        <w:pStyle w:val="Heading1"/>
      </w:pPr>
      <w:r>
        <w:rPr>
          <w:b/>
          <w:bCs/>
        </w:rPr>
        <w:t xml:space="preserve">Jude the Obscure</w:t>
      </w:r>
      <w:r>
        <w:br/>
      </w:r>
      <w:r>
        <w:rPr>
          <w:i/>
          <w:iCs/>
        </w:rPr>
        <w:t xml:space="preserve">Thomas Hardy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Having seen the school-master depart, they were summing up particulars of the event,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indulging</w:t>
      </w:r>
      <w:r>
        <w:rPr>
          <w:b/>
          <w:bCs/>
        </w:rPr>
        <w:t xml:space="preserve"> </w:t>
      </w:r>
      <w:r>
        <w:rPr>
          <w:b/>
          <w:bCs/>
        </w:rPr>
        <w:t xml:space="preserve">in predictions of his future.</w:t>
      </w:r>
      <w:r>
        <w:br/>
      </w:r>
      <w:r>
        <w:t xml:space="preserve">    (a) enjoying to excess</w:t>
      </w:r>
      <w:r>
        <w:br/>
      </w:r>
      <w:r>
        <w:t xml:space="preserve">    (b) thinking carefully</w:t>
      </w:r>
      <w:r>
        <w:br/>
      </w:r>
      <w:r>
        <w:t xml:space="preserve">    (c) leaping or jumping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 he thought of it the more convinced he was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inconsistency</w:t>
      </w:r>
      <w:r>
        <w:rPr>
          <w:b/>
          <w:bCs/>
        </w:rPr>
        <w:t xml:space="preserve">.</w:t>
      </w:r>
      <w:r>
        <w:br/>
      </w:r>
      <w:r>
        <w:t xml:space="preserve">    (a) not the same in different parts or at different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not in agreement [with something else]</w:t>
      </w:r>
      <w:r>
        <w:br/>
      </w:r>
      <w:r>
        <w:t xml:space="preserve">    (b) the process of assigning a value on or judging the worth of something; or the result of such a process</w:t>
      </w:r>
      <w:r>
        <w:br/>
      </w:r>
      <w:r>
        <w:t xml:space="preserve">    (c) a collection of things on public display  OR  a detailed explanation or background of a specific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Certainly there seemed little harmony between this pagan literature and the mediaeval colleges at Christminster,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ecclesiastical</w:t>
      </w:r>
      <w:r>
        <w:rPr>
          <w:b/>
          <w:bCs/>
        </w:rPr>
        <w:t xml:space="preserve"> </w:t>
      </w:r>
      <w:r>
        <w:rPr>
          <w:b/>
          <w:bCs/>
        </w:rPr>
        <w:t xml:space="preserve">romance in stone.</w:t>
      </w:r>
      <w:r>
        <w:br/>
      </w:r>
      <w:r>
        <w:t xml:space="preserve">    (a) the state of being awake</w:t>
      </w:r>
      <w:r>
        <w:br/>
      </w:r>
      <w:r>
        <w:t xml:space="preserve">    (b) associated with a church</w:t>
      </w:r>
      <w:r>
        <w:br/>
      </w:r>
      <w:r>
        <w:t xml:space="preserve">    (c) able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true, Jude possessing a facility in that language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him with great ease to himself to beguile his lonely walks by imaginary conversations therein.</w:t>
      </w:r>
      <w:r>
        <w:br/>
      </w:r>
      <w:r>
        <w:t xml:space="preserve">    (a) got closer to</w:t>
      </w:r>
      <w:r>
        <w:br/>
      </w:r>
      <w:r>
        <w:t xml:space="preserve">    (b) made possible</w:t>
      </w:r>
      <w:r>
        <w:br/>
      </w:r>
      <w:r>
        <w:t xml:space="preserve">    (c) not satisfied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closely, and could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</w:t>
      </w:r>
      <w:r>
        <w:rPr>
          <w:b/>
          <w:bCs/>
        </w:rPr>
        <w:t xml:space="preserve"> </w:t>
      </w:r>
      <w:r>
        <w:rPr>
          <w:b/>
          <w:bCs/>
        </w:rPr>
        <w:t xml:space="preserve">in the damp dust the imprints of their feet as they had stood locked in each other's arms.</w:t>
      </w:r>
      <w:r>
        <w:br/>
      </w:r>
      <w:r>
        <w:t xml:space="preserve">    (a) a sensible view of a situation</w:t>
      </w:r>
      <w:r>
        <w:br/>
      </w:r>
      <w:r>
        <w:t xml:space="preserve">    (b) made by taking on as one's own</w:t>
      </w:r>
      <w:r>
        <w:br/>
      </w:r>
      <w:r>
        <w:t xml:space="preserve">    (c) notice or understand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"What's God got to do with such a messy job as a pig-killing, I should like to know!" she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.</w:t>
      </w:r>
      <w:r>
        <w:br/>
      </w:r>
      <w:r>
        <w:t xml:space="preserve">    (a) with grace of movement and flexibility</w:t>
      </w:r>
      <w:r>
        <w:br/>
      </w:r>
      <w:r>
        <w:t xml:space="preserve">    (b) in a disrespectful or rejecting manner</w:t>
      </w:r>
      <w:r>
        <w:br/>
      </w:r>
      <w:r>
        <w:t xml:space="preserve">    (c) in a manner that is not easily noticed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lives were ruined, he thought; ruined by the fundamental error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matrimonial</w:t>
      </w:r>
      <w:r>
        <w:rPr>
          <w:b/>
          <w:bCs/>
        </w:rPr>
        <w:t xml:space="preserve"> </w:t>
      </w:r>
      <w:r>
        <w:rPr>
          <w:b/>
          <w:bCs/>
        </w:rPr>
        <w:t xml:space="preserve">union: that of having based a permanent contract on a temporary feeling which had no necessary connection with affinities that alone render a lifelong comradeship tolerable.</w:t>
      </w:r>
      <w:r>
        <w:br/>
      </w:r>
      <w:r>
        <w:t xml:space="preserve">    (a) marriage (or related to marriage)</w:t>
      </w:r>
      <w:r>
        <w:br/>
      </w:r>
      <w:r>
        <w:t xml:space="preserve">    (b) able to be stopped from happening</w:t>
      </w:r>
      <w:r>
        <w:br/>
      </w:r>
      <w:r>
        <w:t xml:space="preserve">    (c) improper, awkward, or unfavorable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enthusiasts in general he made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inquiries</w:t>
      </w:r>
      <w:r>
        <w:rPr>
          <w:b/>
          <w:bCs/>
        </w:rPr>
        <w:t xml:space="preserve"> </w:t>
      </w:r>
      <w:r>
        <w:rPr>
          <w:b/>
          <w:bCs/>
        </w:rPr>
        <w:t xml:space="preserve">into details of procedure.</w:t>
      </w:r>
      <w:r>
        <w:br/>
      </w:r>
      <w:r>
        <w:t xml:space="preserve">    (a) reasons for doing something</w:t>
      </w:r>
      <w:r>
        <w:br/>
      </w:r>
      <w:r>
        <w:t xml:space="preserve">    (b) questions or investigations</w:t>
      </w:r>
      <w:r>
        <w:br/>
      </w:r>
      <w:r>
        <w:t xml:space="preserve">    (c) social events or ceremonies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"Your cousin is so terribly clever that she criticizes it unmercifully," said Phillotson, with good-humoured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satire</w:t>
      </w:r>
      <w:r>
        <w:rPr>
          <w:b/>
          <w:bCs/>
        </w:rPr>
        <w:t xml:space="preserve">.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a way of making fun of people or ideas -- often through exaggeration</w:t>
      </w:r>
      <w:r>
        <w:br/>
      </w:r>
      <w:r>
        <w:t xml:space="preserve">    (c) lack of interest; or the process of stopping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 is just one of 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intrusive</w:t>
      </w:r>
      <w:r>
        <w:rPr>
          <w:b/>
          <w:bCs/>
        </w:rPr>
        <w:t xml:space="preserve">, vulgar, pushing, applications which are so common in these days," he thought.</w:t>
      </w:r>
      <w:r>
        <w:br/>
      </w:r>
      <w:r>
        <w:t xml:space="preserve">    (a) unwelcome involvement</w:t>
      </w:r>
      <w:r>
        <w:br/>
      </w:r>
      <w:r>
        <w:t xml:space="preserve">    (b) not easily identified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a wave of warmth came over him as he thought how near he now stood to the bright-eyed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vivacious</w:t>
      </w:r>
      <w:r>
        <w:rPr>
          <w:b/>
          <w:bCs/>
        </w:rPr>
        <w:t xml:space="preserve"> </w:t>
      </w:r>
      <w:r>
        <w:rPr>
          <w:b/>
          <w:bCs/>
        </w:rPr>
        <w:t xml:space="preserve">girl with the broad forehead and pile of dark hair above it; the girl with the kindling glance, daringly soft at times—something like that of the girls he had seen in engravings from paintings of the Spanish school.</w:t>
      </w:r>
      <w:r>
        <w:br/>
      </w:r>
      <w:r>
        <w:t xml:space="preserve">    (a) an argument attributed to one's opponent that is weaker than their actual argument</w:t>
      </w:r>
      <w:r>
        <w:br/>
      </w:r>
      <w:r>
        <w:t xml:space="preserve">    (b) the quality of feeling angry or unhappy about having to accept something not liked</w:t>
      </w:r>
      <w:r>
        <w:br/>
      </w:r>
      <w:r>
        <w:t xml:space="preserve">    (c) having an engaging liveliness -- when said of a person, typically said of a female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glanced at her and their eyes met,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in his own belying his words.</w:t>
      </w:r>
      <w:r>
        <w:br/>
      </w:r>
      <w:r>
        <w:t xml:space="preserve">    (a) move into position to work; or start</w:t>
      </w:r>
      <w:r>
        <w:br/>
      </w:r>
      <w:r>
        <w:t xml:space="preserve">    (b) a criticism; or to express criticism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affair had created a scandal, and the management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been rough on cousins ever since.</w:t>
      </w:r>
      <w:r>
        <w:br/>
      </w:r>
      <w:r>
        <w:t xml:space="preserve">    (a) resultantly (as a result)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they pretended to persuade themselves that all that had happened was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, and that they could still be cousins and friends and warm correspondents, and have happy genial times when they met, even if they met less frequently than before.</w:t>
      </w:r>
      <w:r>
        <w:br/>
      </w:r>
      <w:r>
        <w:t xml:space="preserve">    (a) importance</w:t>
      </w:r>
      <w:r>
        <w:br/>
      </w:r>
      <w:r>
        <w:t xml:space="preserve">    (b) sticks out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won't disturb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—I really won't!" she went on soothingly, for now he was rather more ruffled than she.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a strong, firmly held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am not really Mrs. Richard Phillotson, but a woman tossed about, all alone, with aberrant passions, and unaccountable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antipathies</w:t>
      </w:r>
      <w:r>
        <w:rPr>
          <w:b/>
          <w:bCs/>
        </w:rPr>
        <w:t xml:space="preserve">...Now you mustn't wait longer, or you will lose the coach.</w:t>
      </w:r>
      <w:r>
        <w:br/>
      </w:r>
      <w:r>
        <w:t xml:space="preserve">    (a) gets closer to</w:t>
      </w:r>
      <w:r>
        <w:br/>
      </w:r>
      <w:r>
        <w:t xml:space="preserve">    (b) strong desires</w:t>
      </w:r>
      <w:r>
        <w:br/>
      </w:r>
      <w:r>
        <w:t xml:space="preserve">    (c) strong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Opening the heavy door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ascended</w:t>
      </w:r>
      <w:r>
        <w:rPr>
          <w:b/>
          <w:bCs/>
        </w:rPr>
        <w:t xml:space="preserve"> </w:t>
      </w:r>
      <w:r>
        <w:rPr>
          <w:b/>
          <w:bCs/>
        </w:rPr>
        <w:t xml:space="preserve">the two or three steps to the level of the ground, and there on the gravel before him lay a white heap.</w:t>
      </w:r>
      <w:r>
        <w:br/>
      </w:r>
      <w:r>
        <w:t xml:space="preserve">    (a) climbed</w:t>
      </w:r>
      <w:r>
        <w:br/>
      </w:r>
      <w:r>
        <w:t xml:space="preserve">    (b) consistent or the same</w:t>
      </w:r>
      <w:r>
        <w:br/>
      </w:r>
      <w:r>
        <w:t xml:space="preserve">    (c) not roughly calculated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left you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own mind (voluntarily without anyone asking or making her)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limited her stay to a number of minutes that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highest respectability.</w:t>
      </w:r>
      <w:r>
        <w:br/>
      </w:r>
      <w:r>
        <w:t xml:space="preserve">    (a) stop interacting; or stop having interest</w:t>
      </w:r>
      <w:r>
        <w:br/>
      </w:r>
      <w:r>
        <w:t xml:space="preserve">    (b) treating thoughtlessly or without respect</w:t>
      </w:r>
      <w:r>
        <w:br/>
      </w:r>
      <w:r>
        <w:t xml:space="preserve">    (c) be in keeping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something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that she was not quite so comfortably circumstanced, nor so bouncingly attired, as she had been during Cartlett's lifetime.</w:t>
      </w:r>
      <w:r>
        <w:br/>
      </w:r>
      <w:r>
        <w:t xml:space="preserve">    (a) stand for or symbolize literally; or be a sign or indicator of</w:t>
      </w:r>
      <w:r>
        <w:br/>
      </w:r>
      <w:r>
        <w:t xml:space="preserve">    (b) select (on a computer screen)</w:t>
      </w:r>
      <w:r>
        <w:br/>
      </w:r>
      <w:r>
        <w:t xml:space="preserve">    (c) consume or destroy completely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2026-05-20T02:08:58Z</dcterms:created>
  <dcterms:modified xsi:type="dcterms:W3CDTF">2026-05-20T02:08:58Z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