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e9a5f3c5eef4dc1a1e886201f6ec47b26202c0"/>
    <w:p>
      <w:pPr>
        <w:pStyle w:val="Heading1"/>
      </w:pPr>
      <w:r>
        <w:rPr>
          <w:b/>
          <w:bCs/>
        </w:rPr>
        <w:t xml:space="preserve">A Journey to the Center of the Earth</w:t>
      </w:r>
      <w:r>
        <w:br/>
      </w:r>
      <w:r>
        <w:rPr>
          <w:i/>
          <w:iCs/>
        </w:rPr>
        <w:t xml:space="preserve">Jules Verne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he was going, in the presence of this difficulty, to give way to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impetuosity</w:t>
      </w:r>
      <w:r>
        <w:rPr>
          <w:b/>
          <w:bCs/>
        </w:rPr>
        <w:t xml:space="preserve"> </w:t>
      </w:r>
      <w:r>
        <w:rPr>
          <w:b/>
          <w:bCs/>
        </w:rPr>
        <w:t xml:space="preserve">of his character,</w:t>
      </w:r>
      <w:r>
        <w:br/>
      </w:r>
      <w:r>
        <w:t xml:space="preserve">    (a) impulsiveness (the trait of acting suddenly without much thought)</w:t>
      </w:r>
      <w:r>
        <w:br/>
      </w:r>
      <w:r>
        <w:t xml:space="preserve">    (b) a ceiling designed to affect noise -- typically to decrease noise</w:t>
      </w:r>
      <w:r>
        <w:br/>
      </w:r>
      <w:r>
        <w:t xml:space="preserve">    (c) a person (often a writer or artist) living an unconventional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don't feel so very sure of that, uncle," I replied; "for we have no proof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authenticity</w:t>
      </w:r>
      <w:r>
        <w:rPr>
          <w:b/>
          <w:bCs/>
        </w:rPr>
        <w:t xml:space="preserve"> </w:t>
      </w:r>
      <w:r>
        <w:rPr>
          <w:b/>
          <w:bCs/>
        </w:rPr>
        <w:t xml:space="preserve">of this document."</w:t>
      </w:r>
      <w:r>
        <w:br/>
      </w:r>
      <w:r>
        <w:t xml:space="preserve">    (a) not recognizable as different</w:t>
      </w:r>
      <w:r>
        <w:br/>
      </w:r>
      <w:r>
        <w:t xml:space="preserve">    (b) quality of being real or true</w:t>
      </w:r>
      <w:r>
        <w:br/>
      </w:r>
      <w:r>
        <w:t xml:space="preserve">    (c) not mirroring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all adrift amongst a thousand contradictory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hypotheses</w:t>
      </w:r>
      <w:r>
        <w:rPr>
          <w:b/>
          <w:bCs/>
        </w:rPr>
        <w:t xml:space="preserve">, but I could not lay hold of one.</w:t>
      </w:r>
      <w:r>
        <w:br/>
      </w:r>
      <w:r>
        <w:t xml:space="preserve">    (a) ideas or explanations that are seemingly reasonable, but unproven</w:t>
      </w:r>
      <w:r>
        <w:br/>
      </w:r>
      <w:r>
        <w:t xml:space="preserve">    (b) the quality of being insincere, pretended, or designed to impress</w:t>
      </w:r>
      <w:r>
        <w:br/>
      </w:r>
      <w:r>
        <w:t xml:space="preserve">    (c) constrains in some way -- such as ties up, requires, or obligates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spent it dreaming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abysses</w:t>
      </w:r>
      <w:r>
        <w:rPr>
          <w:b/>
          <w:bCs/>
        </w:rPr>
        <w:t xml:space="preserve">.</w:t>
      </w:r>
      <w:r>
        <w:br/>
      </w:r>
      <w:r>
        <w:t xml:space="preserve">    (a) people characterized by withdrawal, an inability to form close relationships, and taking pleasure in few activities</w:t>
      </w:r>
      <w:r>
        <w:br/>
      </w:r>
      <w:r>
        <w:t xml:space="preserve">    (b) holes or dropoffs so deep the bottom cannot be seen -- often used figuratively to imply frightening bottomless pits</w:t>
      </w:r>
      <w:r>
        <w:br/>
      </w:r>
      <w:r>
        <w:t xml:space="preserve">    (c) removals and examination of tissues or liquids from the living body to determine the existence or cause of diseases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stood with arms crossed, perfectly unmoved by my uncle's incessant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gesticulations</w:t>
      </w:r>
      <w:r>
        <w:rPr>
          <w:b/>
          <w:bCs/>
        </w:rPr>
        <w:t xml:space="preserve">.</w:t>
      </w:r>
      <w:r>
        <w:br/>
      </w:r>
      <w:r>
        <w:t xml:space="preserve">    (a) members of the Society of Jesus (known for their schools and missionary work)</w:t>
      </w:r>
      <w:r>
        <w:br/>
      </w:r>
      <w:r>
        <w:t xml:space="preserve">    (b) descriptions of unfavorable opinions; or acts of sharing unfavorable opinions</w:t>
      </w:r>
      <w:r>
        <w:br/>
      </w:r>
      <w:r>
        <w:t xml:space="preserve">    (c) gestures (hand or body movements) made while speaking or to express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had no time to watch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phenomena</w:t>
      </w:r>
      <w:r>
        <w:rPr>
          <w:b/>
          <w:bCs/>
        </w:rPr>
        <w:t xml:space="preserve">; we had to proceed on our way.</w:t>
      </w:r>
      <w:r>
        <w:br/>
      </w:r>
      <w:r>
        <w:t xml:space="preserve">    (a) stock markets during times of generally rising stock values</w:t>
      </w:r>
      <w:r>
        <w:br/>
      </w:r>
      <w:r>
        <w:t xml:space="preserve">    (b) interesting observable things</w:t>
      </w:r>
      <w:r>
        <w:br/>
      </w:r>
      <w:r>
        <w:t xml:space="preserve">    (c) computer code modules each of which perform a specific task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about four hours' walking the horses stopped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 </w:t>
      </w:r>
      <w:r>
        <w:rPr>
          <w:b/>
          <w:bCs/>
        </w:rPr>
        <w:t xml:space="preserve">at the door of the priest's house at Stapi.</w:t>
      </w:r>
      <w:r>
        <w:br/>
      </w:r>
      <w:r>
        <w:t xml:space="preserve">    (a) tropical viral disease transmitted by a mosquito</w:t>
      </w:r>
      <w:r>
        <w:br/>
      </w:r>
      <w:r>
        <w:t xml:space="preserve">    (b) the achievement of 3 positive feats in a sport</w:t>
      </w:r>
      <w:r>
        <w:br/>
      </w:r>
      <w:r>
        <w:t xml:space="preserve">    (c) own mind -- voluntarily (without anyone asking)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the compass we have gone northward.</w:t>
      </w:r>
      <w:r>
        <w:br/>
      </w:r>
      <w:r>
        <w:t xml:space="preserve">    (a) idiom meaning</w:t>
      </w:r>
      <w:r>
        <w:t xml:space="preserve"> </w:t>
      </w:r>
      <w:r>
        <w:rPr>
          <w:i/>
          <w:iCs/>
        </w:rPr>
        <w:t xml:space="preserve">"won the day"</w:t>
      </w:r>
      <w:r>
        <w:br/>
      </w:r>
      <w:r>
        <w:t xml:space="preserve">    (b) U.S. history:  pre-Civil War period</w:t>
      </w:r>
      <w:r>
        <w:br/>
      </w:r>
      <w:r>
        <w:t xml:space="preserve">    (c) based upon (in keeping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formed by one of those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torrents</w:t>
      </w:r>
      <w:r>
        <w:rPr>
          <w:b/>
          <w:bCs/>
        </w:rPr>
        <w:t xml:space="preserve"> </w:t>
      </w:r>
      <w:r>
        <w:rPr>
          <w:b/>
          <w:bCs/>
        </w:rPr>
        <w:t xml:space="preserve">of stones flung up by the eruptions, called 'sting' by the Icelanders.</w:t>
      </w:r>
      <w:r>
        <w:br/>
      </w:r>
      <w:r>
        <w:t xml:space="preserve">    (a) overwhelming amounts</w:t>
      </w:r>
      <w:r>
        <w:br/>
      </w:r>
      <w:r>
        <w:t xml:space="preserve">    (b) wrong understandings</w:t>
      </w:r>
      <w:r>
        <w:br/>
      </w:r>
      <w:r>
        <w:t xml:space="preserve">    (c) acts of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yielding</w:t>
      </w:r>
      <w:r>
        <w:rPr>
          <w:b/>
          <w:bCs/>
        </w:rPr>
        <w:t xml:space="preserve"> </w:t>
      </w:r>
      <w:r>
        <w:rPr>
          <w:b/>
          <w:bCs/>
        </w:rPr>
        <w:t xml:space="preserve">to the effects of hunger and cold.</w:t>
      </w:r>
      <w:r>
        <w:br/>
      </w:r>
      <w:r>
        <w:t xml:space="preserve">    (a) placing trust (in someone) by talking about private things</w:t>
      </w:r>
      <w:r>
        <w:br/>
      </w:r>
      <w:r>
        <w:t xml:space="preserve">    (b) giving in</w:t>
      </w:r>
      <w:r>
        <w:br/>
      </w:r>
      <w:r>
        <w:t xml:space="preserve">    (c) showing, demonstrating, determining, or causing acceptance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"To be sure," said I; "and why should not these waters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to us fishes of unknown species?"</w:t>
      </w:r>
      <w:r>
        <w:br/>
      </w:r>
      <w:r>
        <w:t xml:space="preserve">    (a) think deeply or carefully about</w:t>
      </w:r>
      <w:r>
        <w:br/>
      </w:r>
      <w:r>
        <w:t xml:space="preserve">    (b) stop (something from happening)</w:t>
      </w:r>
      <w:r>
        <w:br/>
      </w:r>
      <w:r>
        <w:t xml:space="preserve">    (c) produce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argue.</w:t>
      </w:r>
      <w:r>
        <w:br/>
      </w:r>
      <w:r>
        <w:t xml:space="preserve">    (a) the degree to which something can be solved or settled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with a tendency or attitude that favors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mass was composed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and sometimes vertical strata.</w:t>
      </w:r>
      <w:r>
        <w:br/>
      </w:r>
      <w:r>
        <w:t xml:space="preserve">    (a) angled</w:t>
      </w:r>
      <w:r>
        <w:br/>
      </w:r>
      <w:r>
        <w:t xml:space="preserve">    (b) told (a story)</w:t>
      </w:r>
      <w:r>
        <w:br/>
      </w:r>
      <w:r>
        <w:t xml:space="preserve">    (c) lied or misled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mass was composed of inclined and sometimes vertical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strata</w:t>
      </w:r>
      <w:r>
        <w:rPr>
          <w:b/>
          <w:bCs/>
        </w:rPr>
        <w:t xml:space="preserve">.</w:t>
      </w:r>
      <w:r>
        <w:br/>
      </w:r>
      <w:r>
        <w:t xml:space="preserve">    (a) the belief that God created the universe, but that he doesn't interfere with how it runs</w:t>
      </w:r>
      <w:r>
        <w:br/>
      </w:r>
      <w:r>
        <w:t xml:space="preserve">    (b) a process of urging or commanding someone to do something; or a document for that purpose</w:t>
      </w:r>
      <w:r>
        <w:br/>
      </w:r>
      <w:r>
        <w:t xml:space="preserve">    (c) layers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levels, classes, or groups into which people or other things are divided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to what a height of scientific glory we should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</w:t>
      </w:r>
      <w:r>
        <w:rPr>
          <w:b/>
          <w:bCs/>
        </w:rPr>
        <w:t xml:space="preserve">!</w:t>
      </w:r>
      <w:r>
        <w:br/>
      </w:r>
      <w:r>
        <w:t xml:space="preserve">    (a) reach or gain (with effort)</w:t>
      </w:r>
      <w:r>
        <w:br/>
      </w:r>
      <w:r>
        <w:t xml:space="preserve">    (b) technical:  center or concentration</w:t>
      </w:r>
      <w:r>
        <w:br/>
      </w:r>
      <w:r>
        <w:t xml:space="preserve">    (c) to be overly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return of trust in God's providence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allayed</w:t>
      </w:r>
      <w:r>
        <w:rPr>
          <w:b/>
          <w:bCs/>
        </w:rPr>
        <w:t xml:space="preserve"> </w:t>
      </w:r>
      <w:r>
        <w:rPr>
          <w:b/>
          <w:bCs/>
        </w:rPr>
        <w:t xml:space="preserve">the turbulence of my fears, and I was enabled to concentrate upon my situation all the force of my intelligence.</w:t>
      </w:r>
      <w:r>
        <w:br/>
      </w:r>
      <w:r>
        <w:t xml:space="preserve">    (a) not provided with investment funds</w:t>
      </w:r>
      <w:r>
        <w:br/>
      </w:r>
      <w:r>
        <w:t xml:space="preserve">    (b) stopped (something from happening)</w:t>
      </w:r>
      <w:r>
        <w:br/>
      </w:r>
      <w:r>
        <w:t xml:space="preserve">    (c) reduced the intensity of or calmed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few light vapours, leaping from rock to rock,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denoted</w:t>
      </w:r>
      <w:r>
        <w:rPr>
          <w:b/>
          <w:bCs/>
        </w:rPr>
        <w:t xml:space="preserve"> </w:t>
      </w:r>
      <w:r>
        <w:rPr>
          <w:b/>
          <w:bCs/>
        </w:rPr>
        <w:t xml:space="preserve">the place of hot springs; and streams flowed softly down to the common basin, gliding down the gentle slopes with a softer murmur.</w:t>
      </w:r>
      <w:r>
        <w:br/>
      </w:r>
      <w:r>
        <w:t xml:space="preserve">    (a) embarrassed or self-conscious</w:t>
      </w:r>
      <w:r>
        <w:br/>
      </w:r>
      <w:r>
        <w:t xml:space="preserve">    (b) stand for or symbolize literally; or be a sign or indicator of</w:t>
      </w:r>
      <w:r>
        <w:br/>
      </w:r>
      <w:r>
        <w:t xml:space="preserve">    (c) with rises and falls in pitch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Often the sunken rocks just beneath the surface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us to deviate from our straight course.</w:t>
      </w:r>
      <w:r>
        <w:br/>
      </w:r>
      <w:r>
        <w:t xml:space="preserve">    (a) gradually added or removed</w:t>
      </w:r>
      <w:r>
        <w:br/>
      </w:r>
      <w:r>
        <w:t xml:space="preserve">    (b) limited or with boundaries</w:t>
      </w:r>
      <w:r>
        <w:br/>
      </w:r>
      <w:r>
        <w:t xml:space="preserve">    (c)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and to wait six long hours.</w:t>
      </w:r>
      <w:r>
        <w:br/>
      </w:r>
      <w:r>
        <w:t xml:space="preserve">    (a) accepting of something undesired as unavoidable</w:t>
      </w:r>
      <w:r>
        <w:br/>
      </w:r>
      <w:r>
        <w:t xml:space="preserve">    (b) showed something -- such as demonstrated, expressed, or represented</w:t>
      </w:r>
      <w:r>
        <w:br/>
      </w:r>
      <w:r>
        <w:t xml:space="preserve">    (c) to be or to become used to (adapted to and with an expectation 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the happiest of men; for my pretty Virlandaise,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resigning</w:t>
      </w:r>
      <w:r>
        <w:rPr>
          <w:b/>
          <w:bCs/>
        </w:rPr>
        <w:t xml:space="preserve"> </w:t>
      </w:r>
      <w:r>
        <w:rPr>
          <w:b/>
          <w:bCs/>
        </w:rPr>
        <w:t xml:space="preserve">her place as ward, took her position in the old house on the Konigstrasse in the double capacity of niece to my uncle and wife to a certain happy youth.</w:t>
      </w:r>
      <w:r>
        <w:br/>
      </w:r>
      <w:r>
        <w:t xml:space="preserve">    (a) fighting</w:t>
      </w:r>
      <w:r>
        <w:br/>
      </w:r>
      <w:r>
        <w:t xml:space="preserve">    (b) changing</w:t>
      </w:r>
      <w:r>
        <w:br/>
      </w:r>
      <w:r>
        <w:t xml:space="preserve">    (c) quit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2026-05-20T12:19:17Z</dcterms:created>
  <dcterms:modified xsi:type="dcterms:W3CDTF">2026-05-20T12:19:17Z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