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e9a5f3c5eef4dc1a1e886201f6ec47b26202c0"/>
    <w:p>
      <w:pPr>
        <w:pStyle w:val="Heading1"/>
      </w:pPr>
      <w:r>
        <w:rPr>
          <w:b/>
          <w:bCs/>
        </w:rPr>
        <w:t xml:space="preserve">A Journey to the Center of the Earth</w:t>
      </w:r>
      <w:r>
        <w:br/>
      </w:r>
      <w:r>
        <w:rPr>
          <w:i/>
          <w:iCs/>
        </w:rPr>
        <w:t xml:space="preserve">Jules Verne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 matter of great doubt to me now, to what violent measures my uncle's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impetuosity</w:t>
      </w:r>
      <w:r>
        <w:rPr>
          <w:b/>
          <w:bCs/>
        </w:rPr>
        <w:t xml:space="preserve"> </w:t>
      </w:r>
      <w:r>
        <w:rPr>
          <w:b/>
          <w:bCs/>
        </w:rPr>
        <w:t xml:space="preserve">might have led him, had not the clock struck two, and our old French cook called out to let us know that dinner was on the table.</w:t>
      </w:r>
      <w:r>
        <w:br/>
      </w:r>
      <w:r>
        <w:t xml:space="preserve">    (a) impulsiveness (the trait of acting suddenly without much thought)</w:t>
      </w:r>
      <w:r>
        <w:br/>
      </w:r>
      <w:r>
        <w:t xml:space="preserve">    (b) a ceiling designed to affect noise -- typically to decrease noise</w:t>
      </w:r>
      <w:r>
        <w:br/>
      </w:r>
      <w:r>
        <w:t xml:space="preserve">    (c) a person (often a writer or artist) living an unconventional life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 book in which we find it is sufficient proof of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authenticity</w:t>
      </w:r>
      <w:r>
        <w:rPr>
          <w:b/>
          <w:bCs/>
        </w:rPr>
        <w:t xml:space="preserve">," he replied.</w:t>
      </w:r>
      <w:r>
        <w:br/>
      </w:r>
      <w:r>
        <w:t xml:space="preserve">    (a) not mirroring back (an image)</w:t>
      </w:r>
      <w:r>
        <w:br/>
      </w:r>
      <w:r>
        <w:t xml:space="preserve">    (b) quality of being real or true</w:t>
      </w:r>
      <w:r>
        <w:br/>
      </w:r>
      <w:r>
        <w:t xml:space="preserve">    (c) not recognizable as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the excellent Professor spoke sentence after sentence, he stood with folded arms, utterly still, motionless to all my uncle's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gesticulations</w:t>
      </w:r>
      <w:r>
        <w:rPr>
          <w:b/>
          <w:bCs/>
        </w:rPr>
        <w:t xml:space="preserve">.</w:t>
      </w:r>
      <w:r>
        <w:br/>
      </w:r>
      <w:r>
        <w:t xml:space="preserve">    (a) descriptions of unfavorable opinions; or acts of sharing unfavorable opinions</w:t>
      </w:r>
      <w:r>
        <w:br/>
      </w:r>
      <w:r>
        <w:t xml:space="preserve">    (b) gestures (hand or body movements) made while speaking or to express something</w:t>
      </w:r>
      <w:r>
        <w:br/>
      </w:r>
      <w:r>
        <w:t xml:space="preserve">    (c) members of the Society of Jesus (known for their schools and missionary work)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lantern is in front,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enables</w:t>
      </w:r>
      <w:r>
        <w:rPr>
          <w:b/>
          <w:bCs/>
        </w:rPr>
        <w:t xml:space="preserve"> </w:t>
      </w:r>
      <w:r>
        <w:rPr>
          <w:b/>
          <w:bCs/>
        </w:rPr>
        <w:t xml:space="preserve">the benighted wanderer to see in the most profound obscurity.</w:t>
      </w:r>
      <w:r>
        <w:br/>
      </w:r>
      <w:r>
        <w:t xml:space="preserve">    (a) leaps or jumps</w:t>
      </w:r>
      <w:r>
        <w:br/>
      </w:r>
      <w:r>
        <w:t xml:space="preserve">    (b) makes possible</w:t>
      </w:r>
      <w:r>
        <w:br/>
      </w:r>
      <w:r>
        <w:t xml:space="preserve">    (c) stops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soon, however, as the inevitable soup was placed on the table, the natural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taciturnity</w:t>
      </w:r>
      <w:r>
        <w:rPr>
          <w:b/>
          <w:bCs/>
        </w:rPr>
        <w:t xml:space="preserve">, common even to Icelandic babies, prevailed over all else.</w:t>
      </w:r>
      <w:r>
        <w:br/>
      </w:r>
      <w:r>
        <w:t xml:space="preserve">    (a) a document granting permission to do something</w:t>
      </w:r>
      <w:r>
        <w:br/>
      </w:r>
      <w:r>
        <w:t xml:space="preserve">    (b) held together (connected or united) or wrapped</w:t>
      </w:r>
      <w:r>
        <w:br/>
      </w:r>
      <w:r>
        <w:t xml:space="preserve">    (c) with a tendency to be reserved and not to talk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New volcanic eruptions are always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preceded</w:t>
      </w:r>
      <w:r>
        <w:rPr>
          <w:b/>
          <w:bCs/>
        </w:rPr>
        <w:t xml:space="preserve"> </w:t>
      </w:r>
      <w:r>
        <w:rPr>
          <w:b/>
          <w:bCs/>
        </w:rPr>
        <w:t xml:space="preserve">by perfectly well-known phenomena.</w:t>
      </w:r>
      <w:r>
        <w:br/>
      </w:r>
      <w:r>
        <w:t xml:space="preserve">    (a) influenced opinion</w:t>
      </w:r>
      <w:r>
        <w:br/>
      </w:r>
      <w:r>
        <w:t xml:space="preserve">    (b) wrongly understood</w:t>
      </w:r>
      <w:r>
        <w:br/>
      </w:r>
      <w:r>
        <w:t xml:space="preserve">    (c) went or was before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this really be the case, its origin can be attributed to only one cause—that of the continued action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subterranean</w:t>
      </w:r>
      <w:r>
        <w:rPr>
          <w:b/>
          <w:bCs/>
        </w:rPr>
        <w:t xml:space="preserve"> </w:t>
      </w:r>
      <w:r>
        <w:rPr>
          <w:b/>
          <w:bCs/>
        </w:rPr>
        <w:t xml:space="preserve">fires.</w:t>
      </w:r>
      <w:r>
        <w:br/>
      </w:r>
      <w:r>
        <w:t xml:space="preserve">    (a) able to be found</w:t>
      </w:r>
      <w:r>
        <w:br/>
      </w:r>
      <w:r>
        <w:t xml:space="preserve">    (b) under the ground</w:t>
      </w:r>
      <w:r>
        <w:br/>
      </w:r>
      <w:r>
        <w:t xml:space="preserve">    (c) likely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Hans, however, did not think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</w:t>
      </w:r>
      <w:r>
        <w:rPr>
          <w:b/>
          <w:bCs/>
        </w:rPr>
        <w:t xml:space="preserve"> </w:t>
      </w:r>
      <w:r>
        <w:rPr>
          <w:b/>
          <w:bCs/>
        </w:rPr>
        <w:t xml:space="preserve">to pass the night on the bare side of the cone.</w:t>
      </w:r>
      <w:r>
        <w:br/>
      </w:r>
      <w:r>
        <w:t xml:space="preserve">    (a) not demonstrative of</w:t>
      </w:r>
      <w:r>
        <w:br/>
      </w:r>
      <w:r>
        <w:t xml:space="preserve">    (b) sincerity (realness)</w:t>
      </w:r>
      <w:r>
        <w:br/>
      </w:r>
      <w:r>
        <w:t xml:space="preserve">    (c)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became intoxicated with a sense of lofty sublimity, without thought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abysses</w:t>
      </w:r>
      <w:r>
        <w:rPr>
          <w:b/>
          <w:bCs/>
        </w:rPr>
        <w:t xml:space="preserve"> </w:t>
      </w:r>
      <w:r>
        <w:rPr>
          <w:b/>
          <w:bCs/>
        </w:rPr>
        <w:t xml:space="preserve">into which my daring was soon about to plunge me.</w:t>
      </w:r>
      <w:r>
        <w:br/>
      </w:r>
      <w:r>
        <w:t xml:space="preserve">    (a) holes or dropoffs so deep the bottom cannot be seen -- often used figuratively to imply frightening bottomless pits</w:t>
      </w:r>
      <w:r>
        <w:br/>
      </w:r>
      <w:r>
        <w:t xml:space="preserve">    (b) people characterized by withdrawal, an inability to form close relationships, and taking pleasure in few activities</w:t>
      </w:r>
      <w:r>
        <w:br/>
      </w:r>
      <w:r>
        <w:t xml:space="preserve">    (c) removals and examination of tissues or liquids from the living body to determine the existence or cause of diseases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Consequently</w:t>
      </w:r>
      <w:r>
        <w:rPr>
          <w:b/>
          <w:bCs/>
        </w:rPr>
        <w:t xml:space="preserve">, no chance of discovering the right aperture.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resultantly (as a result)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if it were of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!</w:t>
      </w:r>
      <w:r>
        <w:br/>
      </w:r>
      <w:r>
        <w:t xml:space="preserve">    (a) translates</w:t>
      </w:r>
      <w:r>
        <w:br/>
      </w:r>
      <w:r>
        <w:t xml:space="preserve">    (b) sticks out</w:t>
      </w:r>
      <w:r>
        <w:br/>
      </w:r>
      <w:r>
        <w:t xml:space="preserve">    (c) importance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disposition of these volcanic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strata</w:t>
      </w:r>
      <w:r>
        <w:rPr>
          <w:b/>
          <w:bCs/>
        </w:rPr>
        <w:t xml:space="preserve"> </w:t>
      </w:r>
      <w:r>
        <w:rPr>
          <w:b/>
          <w:bCs/>
        </w:rPr>
        <w:t xml:space="preserve">absolutely confirms the theories of Sir Humphry Davy.</w:t>
      </w:r>
      <w:r>
        <w:br/>
      </w:r>
      <w:r>
        <w:t xml:space="preserve">    (a) the belief that God created the universe, but that he doesn't interfere with how it runs</w:t>
      </w:r>
      <w:r>
        <w:br/>
      </w:r>
      <w:r>
        <w:t xml:space="preserve">    (b) layers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levels, classes, or groups into which people or other things are divided</w:t>
      </w:r>
      <w:r>
        <w:br/>
      </w:r>
      <w:r>
        <w:t xml:space="preserve">    (c) a process of urging or commanding someone to do something; or a document for that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lamps were hung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fissures</w:t>
      </w:r>
      <w:r>
        <w:rPr>
          <w:b/>
          <w:bCs/>
        </w:rPr>
        <w:t xml:space="preserve"> </w:t>
      </w:r>
      <w:r>
        <w:rPr>
          <w:b/>
          <w:bCs/>
        </w:rPr>
        <w:t xml:space="preserve">in the lava rock.</w:t>
      </w:r>
      <w:r>
        <w:br/>
      </w:r>
      <w:r>
        <w:t xml:space="preserve">    (a) long, narrow cracks or splits; or creation of them</w:t>
      </w:r>
      <w:r>
        <w:br/>
      </w:r>
      <w:r>
        <w:t xml:space="preserve">    (b) moves again into position to work; or starts again</w:t>
      </w:r>
      <w:r>
        <w:br/>
      </w:r>
      <w:r>
        <w:t xml:space="preserve">    (c) prepares food in a way that keeps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tunnel,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instead of going down into the bowels of the earth, became absolutely horizontal.</w:t>
      </w:r>
      <w:r>
        <w:br/>
      </w:r>
      <w:r>
        <w:t xml:space="preserve">    (a) in addition to what has just been said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working of these mines could only be carried out at an expense that would never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a profit.</w:t>
      </w:r>
      <w:r>
        <w:br/>
      </w:r>
      <w:r>
        <w:t xml:space="preserve">    (a) think deeply or carefully about</w:t>
      </w:r>
      <w:r>
        <w:br/>
      </w:r>
      <w:r>
        <w:t xml:space="preserve">    (b) produce or give</w:t>
      </w:r>
      <w:r>
        <w:br/>
      </w:r>
      <w:r>
        <w:t xml:space="preserve">    (c) stop (something from happening)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whatever might have been my wish, I was compelled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to the weight of ocular demonstration.</w:t>
      </w:r>
      <w:r>
        <w:br/>
      </w:r>
      <w:r>
        <w:t xml:space="preserve">    (a) select (on a computer screen)</w:t>
      </w:r>
      <w:r>
        <w:br/>
      </w:r>
      <w:r>
        <w:t xml:space="preserve">    (b) an involuntary vomiting spasm</w:t>
      </w:r>
      <w:r>
        <w:br/>
      </w:r>
      <w:r>
        <w:t xml:space="preserve">    (c) give in, give way, or give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According to which, it is demonstrated that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proportional</w:t>
      </w:r>
      <w:r>
        <w:rPr>
          <w:b/>
          <w:bCs/>
        </w:rPr>
        <w:t xml:space="preserve"> </w:t>
      </w:r>
      <w:r>
        <w:rPr>
          <w:b/>
          <w:bCs/>
        </w:rPr>
        <w:t xml:space="preserve">increase in temperature is an exploded error.</w:t>
      </w:r>
      <w:r>
        <w:br/>
      </w:r>
      <w:r>
        <w:t xml:space="preserve">    (a) suitability; or the degree of having been adapted</w:t>
      </w:r>
      <w:r>
        <w:br/>
      </w:r>
      <w:r>
        <w:t xml:space="preserve">    (b) appropriate or related in size, amount, or degree</w:t>
      </w:r>
      <w:r>
        <w:br/>
      </w:r>
      <w:r>
        <w:t xml:space="preserve">    (c) the quality of being without boundaries or limits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 luminous state of the atmosphere ...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phenomenon</w:t>
      </w:r>
      <w:r>
        <w:rPr>
          <w:b/>
          <w:bCs/>
        </w:rPr>
        <w:t xml:space="preserve"> </w:t>
      </w:r>
      <w:r>
        <w:rPr>
          <w:b/>
          <w:bCs/>
        </w:rPr>
        <w:t xml:space="preserve">upon the duration of which we could calculate with certainty.</w:t>
      </w:r>
      <w:r>
        <w:br/>
      </w:r>
      <w:r>
        <w:t xml:space="preserve">    (a) something important that is hard to see or sense</w:t>
      </w:r>
      <w:r>
        <w:br/>
      </w:r>
      <w:r>
        <w:t xml:space="preserve">    (b) something that was once small, but is getting very large</w:t>
      </w:r>
      <w:r>
        <w:br/>
      </w:r>
      <w:r>
        <w:t xml:space="preserve">    (c) thing that exists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uncle at last,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, broke silence.</w:t>
      </w:r>
      <w:r>
        <w:br/>
      </w:r>
      <w:r>
        <w:t xml:space="preserve">    (a) tropical viral disease transmitted by a mosquito</w:t>
      </w:r>
      <w:r>
        <w:br/>
      </w:r>
      <w:r>
        <w:t xml:space="preserve">    (b) own mind (without anyone asking)</w:t>
      </w:r>
      <w:r>
        <w:br/>
      </w:r>
      <w:r>
        <w:t xml:space="preserve">    (c) the achievement of 3 positive feats in a sport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now acted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accordance</w:t>
      </w:r>
      <w:r>
        <w:rPr>
          <w:b/>
          <w:bCs/>
        </w:rPr>
        <w:t xml:space="preserve"> </w:t>
      </w:r>
      <w:r>
        <w:rPr>
          <w:b/>
          <w:bCs/>
        </w:rPr>
        <w:t xml:space="preserve">with his own private character.</w:t>
      </w:r>
      <w:r>
        <w:br/>
      </w:r>
      <w:r>
        <w:t xml:space="preserve">    (a) doubt (that something is true)</w:t>
      </w:r>
      <w:r>
        <w:br/>
      </w:r>
      <w:r>
        <w:t xml:space="preserve">    (b) the quality of being continuous</w:t>
      </w:r>
      <w:r>
        <w:br/>
      </w:r>
      <w:r>
        <w:t xml:space="preserve">    (c) keeping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2026-05-20T12:18:41Z</dcterms:created>
  <dcterms:modified xsi:type="dcterms:W3CDTF">2026-05-20T12:18:41Z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