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45d4c1ac5a32ac6f756b1b618bcd4311b79479"/>
    <w:p>
      <w:pPr>
        <w:pStyle w:val="Heading1"/>
      </w:pPr>
      <w:r>
        <w:rPr>
          <w:b/>
          <w:bCs/>
        </w:rPr>
        <w:t xml:space="preserve">Johnny Got His Gun</w:t>
      </w:r>
      <w:r>
        <w:br/>
      </w:r>
      <w:r>
        <w:rPr>
          <w:i/>
          <w:iCs/>
        </w:rPr>
        <w:t xml:space="preserve">Dalton Trumbo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Oprah Winfrey is often praised for overcoming diversity to become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benefactor</w:t>
      </w:r>
      <w:r>
        <w:rPr>
          <w:b/>
          <w:bCs/>
        </w:rPr>
        <w:t xml:space="preserve"> </w:t>
      </w:r>
      <w:r>
        <w:rPr>
          <w:b/>
          <w:bCs/>
        </w:rPr>
        <w:t xml:space="preserve">to others.</w:t>
      </w:r>
      <w:r>
        <w:br/>
      </w:r>
      <w:r>
        <w:t xml:space="preserve">    (a) inspiration or example</w:t>
      </w:r>
      <w:r>
        <w:br/>
      </w:r>
      <w:r>
        <w:t xml:space="preserve">    (b) helper or supporter</w:t>
      </w:r>
      <w:r>
        <w:br/>
      </w:r>
      <w:r>
        <w:t xml:space="preserve">    (c) taxpayer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deliberately</w:t>
      </w:r>
      <w:r>
        <w:rPr>
          <w:b/>
          <w:bCs/>
        </w:rPr>
        <w:t xml:space="preserve"> </w:t>
      </w:r>
      <w:r>
        <w:rPr>
          <w:b/>
          <w:bCs/>
        </w:rPr>
        <w:t xml:space="preserve">added false information to the Wikipedia page.</w:t>
      </w:r>
      <w:r>
        <w:br/>
      </w:r>
      <w:r>
        <w:t xml:space="preserve">    (a) carelessly</w:t>
      </w:r>
      <w:r>
        <w:br/>
      </w:r>
      <w:r>
        <w:t xml:space="preserve">    (b) intentionally</w:t>
      </w:r>
      <w:r>
        <w:br/>
      </w:r>
      <w:r>
        <w:t xml:space="preserve">    (c) accidentally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wasn't accustomed to cold weather, but she managed to cross the icy street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</w:t>
      </w:r>
      <w:r>
        <w:rPr>
          <w:b/>
          <w:bCs/>
        </w:rPr>
        <w:t xml:space="preserve"> </w:t>
      </w:r>
      <w:r>
        <w:rPr>
          <w:b/>
          <w:bCs/>
        </w:rPr>
        <w:t xml:space="preserve">care.</w:t>
      </w:r>
      <w:r>
        <w:br/>
      </w:r>
      <w:r>
        <w:t xml:space="preserve">    (a) slow and careful</w:t>
      </w:r>
      <w:r>
        <w:br/>
      </w:r>
      <w:r>
        <w:t xml:space="preserve">    (b) very little</w:t>
      </w:r>
      <w:r>
        <w:br/>
      </w:r>
      <w:r>
        <w:t xml:space="preserve">    (c) quick and energetic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Canada has a parliamentary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democracy</w:t>
      </w:r>
      <w:r>
        <w:rPr>
          <w:b/>
          <w:bCs/>
        </w:rPr>
        <w:t xml:space="preserve">.</w:t>
      </w:r>
      <w:r>
        <w:br/>
      </w:r>
      <w:r>
        <w:t xml:space="preserve">    (a) government by one ruler</w:t>
      </w:r>
      <w:r>
        <w:br/>
      </w:r>
      <w:r>
        <w:t xml:space="preserve">    (b) government by the people</w:t>
      </w:r>
      <w:r>
        <w:br/>
      </w:r>
      <w:r>
        <w:t xml:space="preserve">    (c) government by the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we talked,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elaborated</w:t>
      </w:r>
      <w:r>
        <w:rPr>
          <w:b/>
          <w:bCs/>
        </w:rPr>
        <w:t xml:space="preserve"> </w:t>
      </w:r>
      <w:r>
        <w:rPr>
          <w:b/>
          <w:bCs/>
        </w:rPr>
        <w:t xml:space="preserve">on her idea</w:t>
      </w:r>
      <w:r>
        <w:br/>
      </w:r>
      <w:r>
        <w:t xml:space="preserve">    (a) added details</w:t>
      </w:r>
      <w:r>
        <w:br/>
      </w:r>
      <w:r>
        <w:t xml:space="preserve">    (b) changed thinking</w:t>
      </w:r>
      <w:r>
        <w:br/>
      </w:r>
      <w:r>
        <w:t xml:space="preserve">    (c) responded to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Rumors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fester</w:t>
      </w:r>
      <w:r>
        <w:rPr>
          <w:b/>
          <w:bCs/>
        </w:rPr>
        <w:t xml:space="preserve"> </w:t>
      </w:r>
      <w:r>
        <w:rPr>
          <w:b/>
          <w:bCs/>
        </w:rPr>
        <w:t xml:space="preserve">in the absence of clear communication from leadership.</w:t>
      </w:r>
      <w:r>
        <w:br/>
      </w:r>
      <w:r>
        <w:t xml:space="preserve">    (a) started abruptly</w:t>
      </w:r>
      <w:r>
        <w:br/>
      </w:r>
      <w:r>
        <w:t xml:space="preserve">    (b) fade away gradually</w:t>
      </w:r>
      <w:r>
        <w:br/>
      </w:r>
      <w:r>
        <w:t xml:space="preserve">    (c) grow worse over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want to leave early, you have to ask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foreman</w:t>
      </w:r>
      <w:r>
        <w:rPr>
          <w:b/>
          <w:bCs/>
        </w:rPr>
        <w:t xml:space="preserve">.</w:t>
      </w:r>
      <w:r>
        <w:br/>
      </w:r>
      <w:r>
        <w:t xml:space="preserve">    (a) owner</w:t>
      </w:r>
      <w:r>
        <w:br/>
      </w:r>
      <w:r>
        <w:t xml:space="preserve">    (b) supervisor</w:t>
      </w:r>
      <w:r>
        <w:br/>
      </w:r>
      <w:r>
        <w:t xml:space="preserve">    (c) customer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Spanish colony prohibited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heathen</w:t>
      </w:r>
      <w:r>
        <w:rPr>
          <w:b/>
          <w:bCs/>
        </w:rPr>
        <w:t xml:space="preserve"> </w:t>
      </w:r>
      <w:r>
        <w:rPr>
          <w:b/>
          <w:bCs/>
        </w:rPr>
        <w:t xml:space="preserve">worship.</w:t>
      </w:r>
      <w:r>
        <w:br/>
      </w:r>
      <w:r>
        <w:t xml:space="preserve">    (a) organized</w:t>
      </w:r>
      <w:r>
        <w:br/>
      </w:r>
      <w:r>
        <w:t xml:space="preserve">    (b) religious</w:t>
      </w:r>
      <w:r>
        <w:br/>
      </w:r>
      <w:r>
        <w:t xml:space="preserve">    (c) non-Christian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impulsive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indebted</w:t>
      </w:r>
      <w:r>
        <w:rPr>
          <w:b/>
          <w:bCs/>
        </w:rPr>
        <w:t xml:space="preserve"> </w:t>
      </w:r>
      <w:r>
        <w:rPr>
          <w:b/>
          <w:bCs/>
        </w:rPr>
        <w:t xml:space="preserve">to her mentor for years of patient guidance.</w:t>
      </w:r>
      <w:r>
        <w:br/>
      </w:r>
      <w:r>
        <w:t xml:space="preserve">    (a) grateful</w:t>
      </w:r>
      <w:r>
        <w:br/>
      </w:r>
      <w:r>
        <w:t xml:space="preserve">    (b) annoyed</w:t>
      </w:r>
      <w:r>
        <w:br/>
      </w:r>
      <w:r>
        <w:t xml:space="preserve">    (c) jealous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pact</w:t>
      </w:r>
      <w:r>
        <w:rPr>
          <w:b/>
          <w:bCs/>
        </w:rPr>
        <w:t xml:space="preserve">, North Korea agreed to stop producing weapons-grade uranium.</w:t>
      </w:r>
      <w:r>
        <w:br/>
      </w:r>
      <w:r>
        <w:t xml:space="preserve">    (a) threat</w:t>
      </w:r>
      <w:r>
        <w:br/>
      </w:r>
      <w:r>
        <w:t xml:space="preserve">    (b) agreement</w:t>
      </w:r>
      <w:r>
        <w:br/>
      </w:r>
      <w:r>
        <w:t xml:space="preserve">    (c) plan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days of fighting, the generals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 </w:t>
      </w:r>
      <w:r>
        <w:rPr>
          <w:b/>
          <w:bCs/>
        </w:rPr>
        <w:t xml:space="preserve">at dawn to seek a peaceful resolution.</w:t>
      </w:r>
      <w:r>
        <w:br/>
      </w:r>
      <w:r>
        <w:t xml:space="preserve">    (a) duel</w:t>
      </w:r>
      <w:r>
        <w:br/>
      </w:r>
      <w:r>
        <w:t xml:space="preserve">    (b) retreat</w:t>
      </w:r>
      <w:r>
        <w:br/>
      </w:r>
      <w:r>
        <w:t xml:space="preserve">    (c) negotiate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ate lunch under the open-sided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</w:t>
      </w:r>
      <w:r>
        <w:rPr>
          <w:b/>
          <w:bCs/>
        </w:rPr>
        <w:t xml:space="preserve"> </w:t>
      </w:r>
      <w:r>
        <w:rPr>
          <w:b/>
          <w:bCs/>
        </w:rPr>
        <w:t xml:space="preserve">near the lake.</w:t>
      </w:r>
      <w:r>
        <w:br/>
      </w:r>
      <w:r>
        <w:t xml:space="preserve">    (a) narrow garden path</w:t>
      </w:r>
      <w:r>
        <w:br/>
      </w:r>
      <w:r>
        <w:t xml:space="preserve">    (b) freestanding shelter</w:t>
      </w:r>
      <w:r>
        <w:br/>
      </w:r>
      <w:r>
        <w:t xml:space="preserve">    (c) tall stone monument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pain is beginning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recede</w:t>
      </w:r>
      <w:r>
        <w:rPr>
          <w:b/>
          <w:bCs/>
        </w:rPr>
        <w:t xml:space="preserve">.</w:t>
      </w:r>
      <w:r>
        <w:br/>
      </w:r>
      <w:r>
        <w:t xml:space="preserve">    (a) return again</w:t>
      </w:r>
      <w:r>
        <w:br/>
      </w:r>
      <w:r>
        <w:t xml:space="preserve">    (b) diminish (decrease)</w:t>
      </w:r>
      <w:r>
        <w:br/>
      </w:r>
      <w:r>
        <w:t xml:space="preserve">    (c) get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serene</w:t>
      </w:r>
      <w:r>
        <w:rPr>
          <w:b/>
          <w:bCs/>
        </w:rPr>
        <w:t xml:space="preserve"> </w:t>
      </w:r>
      <w:r>
        <w:rPr>
          <w:b/>
          <w:bCs/>
        </w:rPr>
        <w:t xml:space="preserve">even when he was yelling at her.</w:t>
      </w:r>
      <w:r>
        <w:br/>
      </w:r>
      <w:r>
        <w:t xml:space="preserve">    (a) unmoved</w:t>
      </w:r>
      <w:r>
        <w:br/>
      </w:r>
      <w:r>
        <w:t xml:space="preserve">    (b) calm</w:t>
      </w:r>
      <w:r>
        <w:br/>
      </w:r>
      <w:r>
        <w:t xml:space="preserve">    (c) aggressive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speculating</w:t>
      </w:r>
      <w:r>
        <w:rPr>
          <w:b/>
          <w:bCs/>
        </w:rPr>
        <w:t xml:space="preserve"> </w:t>
      </w:r>
      <w:r>
        <w:rPr>
          <w:b/>
          <w:bCs/>
        </w:rPr>
        <w:t xml:space="preserve">as to whether a president would have to resign after that kind of scandal.</w:t>
      </w:r>
      <w:r>
        <w:br/>
      </w:r>
      <w:r>
        <w:t xml:space="preserve">    (a) thoughtfully guessing</w:t>
      </w:r>
      <w:r>
        <w:br/>
      </w:r>
      <w:r>
        <w:t xml:space="preserve">    (b) hoping</w:t>
      </w:r>
      <w:r>
        <w:br/>
      </w:r>
      <w:r>
        <w:t xml:space="preserve">    (c) demonstrating concern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Stalin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suppressed</w:t>
      </w:r>
      <w:r>
        <w:rPr>
          <w:b/>
          <w:bCs/>
        </w:rPr>
        <w:t xml:space="preserve"> </w:t>
      </w:r>
      <w:r>
        <w:rPr>
          <w:b/>
          <w:bCs/>
        </w:rPr>
        <w:t xml:space="preserve">criticism in the press.</w:t>
      </w:r>
      <w:r>
        <w:br/>
      </w:r>
      <w:r>
        <w:t xml:space="preserve">    (a) expressed publicly</w:t>
      </w:r>
      <w:r>
        <w:br/>
      </w:r>
      <w:r>
        <w:t xml:space="preserve">    (b) caused to spread</w:t>
      </w:r>
      <w:r>
        <w:br/>
      </w:r>
      <w:r>
        <w:t xml:space="preserve">    (c) kept from spreading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she posted that tweet, she's received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torrent</w:t>
      </w:r>
      <w:r>
        <w:rPr>
          <w:b/>
          <w:bCs/>
        </w:rPr>
        <w:t xml:space="preserve"> </w:t>
      </w:r>
      <w:r>
        <w:rPr>
          <w:b/>
          <w:bCs/>
        </w:rPr>
        <w:t xml:space="preserve">of abuse.</w:t>
      </w:r>
      <w:r>
        <w:br/>
      </w:r>
      <w:r>
        <w:t xml:space="preserve">    (a) increasing amount</w:t>
      </w:r>
      <w:r>
        <w:br/>
      </w:r>
      <w:r>
        <w:t xml:space="preserve">    (b) warning</w:t>
      </w:r>
      <w:r>
        <w:br/>
      </w:r>
      <w:r>
        <w:t xml:space="preserve">    (c) overwhelming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awakened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sky but did not know if the sun was setting or rising.</w:t>
      </w:r>
      <w:r>
        <w:br/>
      </w:r>
      <w:r>
        <w:t xml:space="preserve">    (a) the light from the sky just after sunset</w:t>
      </w:r>
      <w:r>
        <w:br/>
      </w:r>
      <w:r>
        <w:t xml:space="preserve">    (b) the light from the sky between daylight and darkness</w:t>
      </w:r>
      <w:r>
        <w:br/>
      </w:r>
      <w:r>
        <w:t xml:space="preserve">    (c) the light from the sky just before sunrise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</w:t>
      </w:r>
      <w:r>
        <w:rPr>
          <w:b/>
          <w:bCs/>
        </w:rPr>
        <w:t xml:space="preserve"> </w:t>
      </w:r>
      <w:r>
        <w:rPr>
          <w:b/>
          <w:bCs/>
        </w:rPr>
        <w:t xml:space="preserve">for more independence.</w:t>
      </w:r>
      <w:r>
        <w:br/>
      </w:r>
      <w:r>
        <w:t xml:space="preserve">    (a) work</w:t>
      </w:r>
      <w:r>
        <w:br/>
      </w:r>
      <w:r>
        <w:t xml:space="preserve">    (b) desire</w:t>
      </w:r>
      <w:r>
        <w:br/>
      </w:r>
      <w:r>
        <w:t xml:space="preserve">    (c) fear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2026-05-20T02:08:46Z</dcterms:created>
  <dcterms:modified xsi:type="dcterms:W3CDTF">2026-05-20T02:08:46Z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