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e5469fa0e25776de1597fb4fe12dc773478a2c"/>
    <w:p>
      <w:pPr>
        <w:pStyle w:val="Heading1"/>
      </w:pPr>
      <w:r>
        <w:rPr>
          <w:b/>
          <w:bCs/>
        </w:rPr>
        <w:t xml:space="preserve">Johnny Got His Gun</w:t>
      </w:r>
      <w:r>
        <w:br/>
      </w:r>
      <w:r>
        <w:rPr>
          <w:i/>
          <w:iCs/>
        </w:rPr>
        <w:t xml:space="preserve">Dalton Trumbo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FDA discovered the problem while reviewing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adverse</w:t>
      </w:r>
      <w:r>
        <w:rPr>
          <w:b/>
          <w:bCs/>
        </w:rPr>
        <w:t xml:space="preserve"> </w:t>
      </w:r>
      <w:r>
        <w:rPr>
          <w:b/>
          <w:bCs/>
        </w:rPr>
        <w:t xml:space="preserve">events reported in the database.</w:t>
      </w:r>
      <w:r>
        <w:br/>
      </w:r>
      <w:r>
        <w:t xml:space="preserve">    (a) minor</w:t>
      </w:r>
      <w:r>
        <w:br/>
      </w:r>
      <w:r>
        <w:t xml:space="preserve">    (b) routine</w:t>
      </w:r>
      <w:r>
        <w:br/>
      </w:r>
      <w:r>
        <w:t xml:space="preserve">    (c)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Soap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alkaline</w:t>
      </w:r>
      <w:r>
        <w:rPr>
          <w:b/>
          <w:bCs/>
        </w:rPr>
        <w:t xml:space="preserve">, while lemon juice is acidic on the pH scale.</w:t>
      </w:r>
      <w:r>
        <w:br/>
      </w:r>
      <w:r>
        <w:t xml:space="preserve">    (a) non-acidic</w:t>
      </w:r>
      <w:r>
        <w:br/>
      </w:r>
      <w:r>
        <w:t xml:space="preserve">    (b) very salty</w:t>
      </w:r>
      <w:r>
        <w:br/>
      </w:r>
      <w:r>
        <w:t xml:space="preserve">    (c) very oily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bound and determined</w:t>
      </w:r>
      <w:r>
        <w:rPr>
          <w:b/>
          <w:bCs/>
        </w:rPr>
        <w:t xml:space="preserve"> </w:t>
      </w:r>
      <w:r>
        <w:rPr>
          <w:b/>
          <w:bCs/>
        </w:rPr>
        <w:t xml:space="preserve">to make the team.</w:t>
      </w:r>
      <w:r>
        <w:br/>
      </w:r>
      <w:r>
        <w:t xml:space="preserve">    (a) firm in purpose</w:t>
      </w:r>
      <w:r>
        <w:br/>
      </w:r>
      <w:r>
        <w:t xml:space="preserve">    (b) dark, suspenseful stories that often include mystery or the supernatural</w:t>
      </w:r>
      <w:r>
        <w:br/>
      </w:r>
      <w:r>
        <w:t xml:space="preserve">    (c) grammatical technique of telling a story using the pronouns "I" and "me"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Carthage</w:t>
      </w:r>
      <w:r>
        <w:rPr>
          <w:b/>
          <w:bCs/>
        </w:rPr>
        <w:t xml:space="preserve"> </w:t>
      </w:r>
      <w:r>
        <w:rPr>
          <w:b/>
          <w:bCs/>
        </w:rPr>
        <w:t xml:space="preserve">developed into a significant trading empire throughout the Mediterranean, and was eventually destroyed by Rome during the Punic Wars in 146 BC.</w:t>
      </w:r>
      <w:r>
        <w:br/>
      </w:r>
      <w:r>
        <w:t xml:space="preserve">    (a) Viking outpost and then city-state in northern England</w:t>
      </w:r>
      <w:r>
        <w:br/>
      </w:r>
      <w:r>
        <w:t xml:space="preserve">    (b) ancient city-state on the north African coast</w:t>
      </w:r>
      <w:r>
        <w:br/>
      </w:r>
      <w:r>
        <w:t xml:space="preserve">    (c) city-state in ancient Greece known for its naval power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try to hire employees who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conscientious</w:t>
      </w:r>
      <w:r>
        <w:rPr>
          <w:b/>
          <w:bCs/>
        </w:rPr>
        <w:t xml:space="preserve">.</w:t>
      </w:r>
      <w:r>
        <w:br/>
      </w:r>
      <w:r>
        <w:t xml:space="preserve">    (a) careful</w:t>
      </w:r>
      <w:r>
        <w:br/>
      </w:r>
      <w:r>
        <w:t xml:space="preserve">    (b) smart</w:t>
      </w:r>
      <w:r>
        <w:br/>
      </w:r>
      <w:r>
        <w:t xml:space="preserve">    (c) attractive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Most luggage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conveyor belts</w:t>
      </w:r>
      <w:r>
        <w:rPr>
          <w:b/>
          <w:bCs/>
        </w:rPr>
        <w:t xml:space="preserve"> </w:t>
      </w:r>
      <w:r>
        <w:rPr>
          <w:b/>
          <w:bCs/>
        </w:rPr>
        <w:t xml:space="preserve">work at a speed of about 1 meter/second.</w:t>
      </w:r>
      <w:r>
        <w:br/>
      </w:r>
      <w:r>
        <w:t xml:space="preserve">    (a) a moving band or belt that transports objects</w:t>
      </w:r>
      <w:r>
        <w:br/>
      </w:r>
      <w:r>
        <w:t xml:space="preserve">    (b) parts of a poem or song where each part consists of a fixed number of lines</w:t>
      </w:r>
      <w:r>
        <w:br/>
      </w:r>
      <w:r>
        <w:t xml:space="preserve">    (c) things that are lacking which are needed to live in a satisfactory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country placed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embargo</w:t>
      </w:r>
      <w:r>
        <w:rPr>
          <w:b/>
          <w:bCs/>
        </w:rPr>
        <w:t xml:space="preserve"> </w:t>
      </w:r>
      <w:r>
        <w:rPr>
          <w:b/>
          <w:bCs/>
        </w:rPr>
        <w:t xml:space="preserve">on oil shipments during the conflict.</w:t>
      </w:r>
      <w:r>
        <w:br/>
      </w:r>
      <w:r>
        <w:t xml:space="preserve">    (a) ban on trade</w:t>
      </w:r>
      <w:r>
        <w:br/>
      </w:r>
      <w:r>
        <w:t xml:space="preserve">    (b) tax on trade</w:t>
      </w:r>
      <w:r>
        <w:br/>
      </w:r>
      <w:r>
        <w:t xml:space="preserve">    (c) increase in trade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in the midst of despair, she held onto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glimmer</w:t>
      </w:r>
      <w:r>
        <w:rPr>
          <w:b/>
          <w:bCs/>
        </w:rPr>
        <w:t xml:space="preserve"> </w:t>
      </w:r>
      <w:r>
        <w:rPr>
          <w:b/>
          <w:bCs/>
        </w:rPr>
        <w:t xml:space="preserve">of faith that things would get better.</w:t>
      </w:r>
      <w:r>
        <w:br/>
      </w:r>
      <w:r>
        <w:t xml:space="preserve">    (a) slight feeling</w:t>
      </w:r>
      <w:r>
        <w:br/>
      </w:r>
      <w:r>
        <w:t xml:space="preserve">    (b) optimistic</w:t>
      </w:r>
      <w:r>
        <w:br/>
      </w:r>
      <w:r>
        <w:t xml:space="preserve">    (c) encouraging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rumors were spread by her enemies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incite</w:t>
      </w:r>
      <w:r>
        <w:rPr>
          <w:b/>
          <w:bCs/>
        </w:rPr>
        <w:t xml:space="preserve"> </w:t>
      </w:r>
      <w:r>
        <w:rPr>
          <w:b/>
          <w:bCs/>
        </w:rPr>
        <w:t xml:space="preserve">the people against her.</w:t>
      </w:r>
      <w:r>
        <w:br/>
      </w:r>
      <w:r>
        <w:t xml:space="preserve">    (a) calm the anger of</w:t>
      </w:r>
      <w:r>
        <w:br/>
      </w:r>
      <w:r>
        <w:t xml:space="preserve">    (b) provoke</w:t>
      </w:r>
      <w:r>
        <w:br/>
      </w:r>
      <w:r>
        <w:t xml:space="preserve">    (c) distract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ingratitude</w:t>
      </w:r>
      <w:r>
        <w:rPr>
          <w:b/>
          <w:bCs/>
        </w:rPr>
        <w:t xml:space="preserve"> </w:t>
      </w:r>
      <w:r>
        <w:rPr>
          <w:b/>
          <w:bCs/>
        </w:rPr>
        <w:t xml:space="preserve">shown by those who benefited from her kindness was a bitter reminder of the world's indifference.</w:t>
      </w:r>
      <w:r>
        <w:br/>
      </w:r>
      <w:r>
        <w:t xml:space="preserve">    (a) lack of gratefulness</w:t>
      </w:r>
      <w:r>
        <w:br/>
      </w:r>
      <w:r>
        <w:t xml:space="preserve">    (b) lack of success</w:t>
      </w:r>
      <w:r>
        <w:br/>
      </w:r>
      <w:r>
        <w:t xml:space="preserve">    (c) lack of ability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liable</w:t>
      </w:r>
      <w:r>
        <w:rPr>
          <w:b/>
          <w:bCs/>
        </w:rPr>
        <w:t xml:space="preserve"> </w:t>
      </w:r>
      <w:r>
        <w:rPr>
          <w:b/>
          <w:bCs/>
        </w:rPr>
        <w:t xml:space="preserve">to forget something that important.</w:t>
      </w:r>
      <w:r>
        <w:br/>
      </w:r>
      <w:r>
        <w:t xml:space="preserve">    (a) the state or degree of being bad or harmful</w:t>
      </w:r>
      <w:r>
        <w:br/>
      </w:r>
      <w:r>
        <w:t xml:space="preserve">    (b) likely</w:t>
      </w:r>
      <w:r>
        <w:br/>
      </w:r>
      <w:r>
        <w:t xml:space="preserve">    (c) the state or degree of being less than zero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town has become a 21st century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metropolis</w:t>
      </w:r>
      <w:r>
        <w:rPr>
          <w:b/>
          <w:bCs/>
        </w:rPr>
        <w:t xml:space="preserve">.</w:t>
      </w:r>
      <w:r>
        <w:br/>
      </w:r>
      <w:r>
        <w:t xml:space="preserve">    (a) large city</w:t>
      </w:r>
      <w:r>
        <w:br/>
      </w:r>
      <w:r>
        <w:t xml:space="preserve">    (b) rural area</w:t>
      </w:r>
      <w:r>
        <w:br/>
      </w:r>
      <w:r>
        <w:t xml:space="preserve">    (c) small village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always review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minutes</w:t>
      </w:r>
      <w:r>
        <w:rPr>
          <w:b/>
          <w:bCs/>
        </w:rPr>
        <w:t xml:space="preserve"> </w:t>
      </w:r>
      <w:r>
        <w:rPr>
          <w:b/>
          <w:bCs/>
        </w:rPr>
        <w:t xml:space="preserve">to make sure there are no errors.</w:t>
      </w:r>
      <w:r>
        <w:br/>
      </w:r>
      <w:r>
        <w:t xml:space="preserve">    (a) time that has just passed</w:t>
      </w:r>
      <w:r>
        <w:br/>
      </w:r>
      <w:r>
        <w:t xml:space="preserve">    (b) written record of what happened at a meeting</w:t>
      </w:r>
      <w:r>
        <w:br/>
      </w:r>
      <w:r>
        <w:t xml:space="preserve">    (c) plans that detail how something will be done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months of planning, the day of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nuptials</w:t>
      </w:r>
      <w:r>
        <w:rPr>
          <w:b/>
          <w:bCs/>
        </w:rPr>
        <w:t xml:space="preserve"> </w:t>
      </w:r>
      <w:r>
        <w:rPr>
          <w:b/>
          <w:bCs/>
        </w:rPr>
        <w:t xml:space="preserve">finally arrived.</w:t>
      </w:r>
      <w:r>
        <w:br/>
      </w:r>
      <w:r>
        <w:t xml:space="preserve">    (a) move</w:t>
      </w:r>
      <w:r>
        <w:br/>
      </w:r>
      <w:r>
        <w:t xml:space="preserve">    (b) vacation</w:t>
      </w:r>
      <w:r>
        <w:br/>
      </w:r>
      <w:r>
        <w:t xml:space="preserve">    (c) wedding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Patrick Henry</w:t>
      </w:r>
      <w:r>
        <w:rPr>
          <w:b/>
          <w:bCs/>
        </w:rPr>
        <w:t xml:space="preserve"> </w:t>
      </w:r>
      <w:r>
        <w:rPr>
          <w:b/>
          <w:bCs/>
        </w:rPr>
        <w:t xml:space="preserve">was a prominent figure in the American Revolution.</w:t>
      </w:r>
      <w:r>
        <w:br/>
      </w:r>
      <w:r>
        <w:t xml:space="preserve">    (a) British general who fought against the American Revolution</w:t>
      </w:r>
      <w:r>
        <w:br/>
      </w:r>
      <w:r>
        <w:t xml:space="preserve">    (b) diplomat who helped negotiate the Treaty of Paris</w:t>
      </w:r>
      <w:r>
        <w:br/>
      </w:r>
      <w:r>
        <w:t xml:space="preserve">    (c) influential proponent of the American Revolution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devout Hindus undertake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pilgrimage</w:t>
      </w:r>
      <w:r>
        <w:rPr>
          <w:b/>
          <w:bCs/>
        </w:rPr>
        <w:t xml:space="preserve"> </w:t>
      </w:r>
      <w:r>
        <w:rPr>
          <w:b/>
          <w:bCs/>
        </w:rPr>
        <w:t xml:space="preserve">to the holy city of Varanasi in India, where they perform rituals and prayers along the banks of the sacred Ganges River.</w:t>
      </w:r>
      <w:r>
        <w:br/>
      </w:r>
      <w:r>
        <w:t xml:space="preserve">    (a) religious journey</w:t>
      </w:r>
      <w:r>
        <w:br/>
      </w:r>
      <w:r>
        <w:t xml:space="preserve">    (b) historical reenactment</w:t>
      </w:r>
      <w:r>
        <w:br/>
      </w:r>
      <w:r>
        <w:t xml:space="preserve">    (c) cultural festival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Theodore Roosevelt</w:t>
      </w:r>
      <w:r>
        <w:rPr>
          <w:b/>
          <w:bCs/>
        </w:rPr>
        <w:t xml:space="preserve">'s image stands alongside Washington, Jefferson and Lincoln on Mount Rushmore.</w:t>
      </w:r>
      <w:r>
        <w:br/>
      </w:r>
      <w:r>
        <w:t xml:space="preserve">    (a) Danish philosopher who is generally considered. along with Nietzsche, to be a founder of existentialism (1813-1855)</w:t>
      </w:r>
      <w:r>
        <w:br/>
      </w:r>
      <w:r>
        <w:t xml:space="preserve">    (b) retired U.S. football quarterback who won 4 national championships and is remembered for his clutch play (b. 1956)</w:t>
      </w:r>
      <w:r>
        <w:br/>
      </w:r>
      <w:r>
        <w:t xml:space="preserve">    (c) 26th President of the United States who is famous for breaking up anti-competitive U.S. cartels and... (1858-1919)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lucky to survive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tumultuous</w:t>
      </w:r>
      <w:r>
        <w:rPr>
          <w:b/>
          <w:bCs/>
        </w:rPr>
        <w:t xml:space="preserve"> </w:t>
      </w:r>
      <w:r>
        <w:rPr>
          <w:b/>
          <w:bCs/>
        </w:rPr>
        <w:t xml:space="preserve">years of my youth.</w:t>
      </w:r>
      <w:r>
        <w:br/>
      </w:r>
      <w:r>
        <w:t xml:space="preserve">    (a) turbulent</w:t>
      </w:r>
      <w:r>
        <w:br/>
      </w:r>
      <w:r>
        <w:t xml:space="preserve">    (b) strict</w:t>
      </w:r>
      <w:r>
        <w:br/>
      </w:r>
      <w:r>
        <w:t xml:space="preserve">    (c) innocent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Russia presented Ukraine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ultimatum</w:t>
      </w:r>
      <w:r>
        <w:rPr>
          <w:b/>
          <w:bCs/>
        </w:rPr>
        <w:t xml:space="preserve"> </w:t>
      </w:r>
      <w:r>
        <w:rPr>
          <w:b/>
          <w:bCs/>
        </w:rPr>
        <w:t xml:space="preserve">that could not be ignored.</w:t>
      </w:r>
      <w:r>
        <w:br/>
      </w:r>
      <w:r>
        <w:t xml:space="preserve">    (a) final demand that carried a threat if it is rejected</w:t>
      </w:r>
      <w:r>
        <w:br/>
      </w:r>
      <w:r>
        <w:t xml:space="preserve">    (b) an act that violates a rule, promise, or social norm</w:t>
      </w:r>
      <w:r>
        <w:br/>
      </w:r>
      <w:r>
        <w:t xml:space="preserve">    (c) something added to increase attractiveness or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 making a tackle, the C3 and C4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vertebrae</w:t>
      </w:r>
      <w:r>
        <w:rPr>
          <w:b/>
          <w:bCs/>
        </w:rPr>
        <w:t xml:space="preserve"> </w:t>
      </w:r>
      <w:r>
        <w:rPr>
          <w:b/>
          <w:bCs/>
        </w:rPr>
        <w:t xml:space="preserve">were compressed into each other.</w:t>
      </w:r>
      <w:r>
        <w:br/>
      </w:r>
      <w:r>
        <w:t xml:space="preserve">    (a) muscular tissues of the heart</w:t>
      </w:r>
      <w:r>
        <w:br/>
      </w:r>
      <w:r>
        <w:t xml:space="preserve">    (b) bony segments of the spinal column</w:t>
      </w:r>
      <w:r>
        <w:br/>
      </w:r>
      <w:r>
        <w:t xml:space="preserve">    (c) flexible joints in the elbow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2026-05-20T02:08:47Z</dcterms:created>
  <dcterms:modified xsi:type="dcterms:W3CDTF">2026-05-20T02:08:47Z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