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5c613f71c91e1ae3b023a34efc65bd1ad285da"/>
    <w:p>
      <w:pPr>
        <w:pStyle w:val="Heading1"/>
      </w:pPr>
      <w:r>
        <w:rPr>
          <w:b/>
          <w:bCs/>
        </w:rPr>
        <w:t xml:space="preserve">Jasmine</w:t>
      </w:r>
      <w:r>
        <w:br/>
      </w:r>
      <w:r>
        <w:rPr>
          <w:i/>
          <w:iCs/>
        </w:rPr>
        <w:t xml:space="preserve">Bharati Mukherjee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doesn't talk much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refugee</w:t>
      </w:r>
      <w:r>
        <w:rPr>
          <w:b/>
          <w:bCs/>
        </w:rPr>
        <w:t xml:space="preserve"> </w:t>
      </w:r>
      <w:r>
        <w:rPr>
          <w:b/>
          <w:bCs/>
        </w:rPr>
        <w:t xml:space="preserve">camp, other than that his mother cut hair, his older brother raised fighting fish, his married sister brought back live crabs and worms for him to eat whenever she could sneak a visit from her own camp.</w:t>
      </w:r>
      <w:r>
        <w:br/>
      </w:r>
      <w:r>
        <w:t xml:space="preserve">    (a) someone who fled their homeland; or related to such people</w:t>
      </w:r>
      <w:r>
        <w:br/>
      </w:r>
      <w:r>
        <w:t xml:space="preserve">    (b) of Norway, Sweden, Denmark and sometimes Finland &amp; Iceland</w:t>
      </w:r>
      <w:r>
        <w:br/>
      </w:r>
      <w:r>
        <w:t xml:space="preserve">    (c) of Athens during the Golden Age of Greece (5th century BC)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materialist</w:t>
      </w:r>
      <w:r>
        <w:rPr>
          <w:b/>
          <w:bCs/>
        </w:rPr>
        <w:t xml:space="preserve">, no question, and his room is a warehouse.</w:t>
      </w:r>
      <w:r>
        <w:br/>
      </w:r>
      <w:r>
        <w:t xml:space="preserve">    (a) overly concerned with wealth and possessions at the expense of other interests</w:t>
      </w:r>
      <w:r>
        <w:br/>
      </w:r>
      <w:r>
        <w:t xml:space="preserve">    (b) something exclusive to (someone or some group) -- such as an activity or place</w:t>
      </w:r>
      <w:r>
        <w:br/>
      </w:r>
      <w:r>
        <w:t xml:space="preserve">    (c) a rough substance that can be rubbed against something else to polish or clean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refused to speak Hindi as well, considering it the language of Gandhi, the man who had approved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partition</w:t>
      </w:r>
      <w:r>
        <w:rPr>
          <w:b/>
          <w:bCs/>
        </w:rPr>
        <w:t xml:space="preserve"> </w:t>
      </w:r>
      <w:r>
        <w:rPr>
          <w:b/>
          <w:bCs/>
        </w:rPr>
        <w:t xml:space="preserve">of Punjab and the slaughter of millions.</w:t>
      </w:r>
      <w:r>
        <w:br/>
      </w:r>
      <w:r>
        <w:t xml:space="preserve">    (a) give authority, power, knowledge, or confidence to someone so they can do something</w:t>
      </w:r>
      <w:r>
        <w:br/>
      </w:r>
      <w:r>
        <w:t xml:space="preserve">    (b) to think of something as true or likely, even though it is not known with certainty</w:t>
      </w:r>
      <w:r>
        <w:br/>
      </w:r>
      <w:r>
        <w:t xml:space="preserve">    (c) to divide something into parts; or a divider itself, or one of the sections created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Ours was a no-</w:t>
      </w:r>
      <w:r>
        <w:rPr>
          <w:b/>
          <w:bCs/>
          <w:u w:val="single"/>
        </w:rPr>
        <w:t xml:space="preserve">dowry</w:t>
      </w:r>
      <w:r>
        <w:rPr>
          <w:b/>
          <w:bCs/>
        </w:rPr>
        <w:t xml:space="preserve">, no-guests Registry Office wedding in a town a 250-rupee taxi ride south of Hasnapur.</w:t>
      </w:r>
      <w:r>
        <w:br/>
      </w:r>
      <w:r>
        <w:t xml:space="preserve">    (a) someone who believes in the teaching of Buddha -- that aims to end suffering by ending selfish desire and following a path of wisdom, ethics, and meditation</w:t>
      </w:r>
      <w:r>
        <w:br/>
      </w:r>
      <w:r>
        <w:t xml:space="preserve">    (b) a powered mechanical device, typically used to fabricate metal components of machines by the selective removal of metal such as cutting, grinding or drilling</w:t>
      </w:r>
      <w:r>
        <w:br/>
      </w:r>
      <w:r>
        <w:t xml:space="preserve">    (c) in some societies, money or property given by a woman's family to the husband at marriage</w:t>
      </w:r>
      <w:r>
        <w:br/>
      </w:r>
      <w:r>
        <w:br/>
      </w:r>
      <w:r>
        <w:t xml:space="preserve">or less formally: money or property a bride brings to a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see how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mediocre</w:t>
      </w:r>
      <w:r>
        <w:rPr>
          <w:b/>
          <w:bCs/>
        </w:rPr>
        <w:t xml:space="preserve"> </w:t>
      </w:r>
      <w:r>
        <w:rPr>
          <w:b/>
          <w:bCs/>
        </w:rPr>
        <w:t xml:space="preserve">are smart enough to get away?</w:t>
      </w:r>
      <w:r>
        <w:br/>
      </w:r>
      <w:r>
        <w:t xml:space="preserve">    (a) unable or difficult to meet and talk with</w:t>
      </w:r>
      <w:r>
        <w:br/>
      </w:r>
      <w:r>
        <w:t xml:space="preserve">    (b) average or a bit below average in quality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heard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 </w:t>
      </w:r>
      <w:r>
        <w:rPr>
          <w:b/>
          <w:bCs/>
        </w:rPr>
        <w:t xml:space="preserve">snores.</w:t>
      </w:r>
      <w:r>
        <w:br/>
      </w:r>
      <w:r>
        <w:t xml:space="preserve">    (a) relating to the outside</w:t>
      </w:r>
      <w:r>
        <w:br/>
      </w:r>
      <w:r>
        <w:t xml:space="preserve">    (b) a sad feeling or manner</w:t>
      </w:r>
      <w:r>
        <w:br/>
      </w:r>
      <w:r>
        <w:t xml:space="preserve">    (c) about (but not exactly)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Prakash hated bringing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conspicuous</w:t>
      </w:r>
      <w:r>
        <w:rPr>
          <w:b/>
          <w:bCs/>
        </w:rPr>
        <w:t xml:space="preserve"> </w:t>
      </w:r>
      <w:r>
        <w:rPr>
          <w:b/>
          <w:bCs/>
        </w:rPr>
        <w:t xml:space="preserve">electronic item like a VCR home because burglars were likely to be tempted.</w:t>
      </w:r>
      <w:r>
        <w:br/>
      </w:r>
      <w:r>
        <w:t xml:space="preserve">    (a) relating to an acute intestinal infection caused by ingestion of contaminated water or food</w:t>
      </w:r>
      <w:r>
        <w:br/>
      </w:r>
      <w:r>
        <w:t xml:space="preserve">    (b) the quality or degree of being in a crosswise direction (at a right angle to the long axis)</w:t>
      </w:r>
      <w:r>
        <w:br/>
      </w:r>
      <w:r>
        <w:t xml:space="preserve">    (c) easily noticed -- typically attracting attention such as by being large, flashy, or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what excited Prakash about electronics. 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frontier</w:t>
      </w:r>
      <w:r>
        <w:rPr>
          <w:b/>
          <w:bCs/>
        </w:rPr>
        <w:t xml:space="preserve">, especially in India, and no one was staying back to service the goods that were flooding in.</w:t>
      </w:r>
      <w:r>
        <w:br/>
      </w:r>
      <w:r>
        <w:t xml:space="preserve">    (a) the process of thinking carefully and making a judgment about something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wilderness (figuratively; a place of opportunity)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a monstrous thing, what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infinitesimal</w:t>
      </w:r>
      <w:r>
        <w:rPr>
          <w:b/>
          <w:bCs/>
        </w:rPr>
        <w:t xml:space="preserve"> </w:t>
      </w:r>
      <w:r>
        <w:rPr>
          <w:b/>
          <w:bCs/>
        </w:rPr>
        <w:t xml:space="preserve">thing, is the taking of a human life; for the second time in three months, I was in a room with a slain man, my body bloodied.</w:t>
      </w:r>
      <w:r>
        <w:br/>
      </w:r>
      <w:r>
        <w:t xml:space="preserve">    (a) indicating approval or agreement</w:t>
      </w:r>
      <w:r>
        <w:br/>
      </w:r>
      <w:r>
        <w:t xml:space="preserve">    (b) very tiny; or immeasurably small</w:t>
      </w:r>
      <w:r>
        <w:br/>
      </w:r>
      <w:r>
        <w:t xml:space="preserve">    (c) the condition of being different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astounded by all this, the American need to make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intuition</w:t>
      </w:r>
      <w:r>
        <w:rPr>
          <w:b/>
          <w:bCs/>
        </w:rPr>
        <w:t xml:space="preserve"> </w:t>
      </w:r>
      <w:r>
        <w:rPr>
          <w:b/>
          <w:bCs/>
        </w:rPr>
        <w:t xml:space="preserve">so tangible, to possess a vision so privately.</w:t>
      </w:r>
      <w:r>
        <w:br/>
      </w:r>
      <w:r>
        <w:t xml:space="preserve">    (a) someone with a potentially life-threatening psychological eating disorder that prevents eating enough food</w:t>
      </w:r>
      <w:r>
        <w:br/>
      </w:r>
      <w:r>
        <w:t xml:space="preserve">    (b) the ability to known instinctively rather than through reasoning; or the thing that is known in such a way</w:t>
      </w:r>
      <w:r>
        <w:br/>
      </w:r>
      <w:r>
        <w:t xml:space="preserve">    (c) the redirection energy from a negative (unacceptable) impulse or urge into a positive or acceptable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Bombay's "B" efforts at best, commercial failures and quite a few famous flops, burnished again by the dim light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nostalgia</w:t>
      </w:r>
      <w:r>
        <w:rPr>
          <w:b/>
          <w:bCs/>
        </w:rPr>
        <w:t xml:space="preserve">.</w:t>
      </w:r>
      <w:r>
        <w:br/>
      </w:r>
      <w:r>
        <w:t xml:space="preserve">    (a) longing for something past</w:t>
      </w:r>
      <w:r>
        <w:br/>
      </w:r>
      <w:r>
        <w:t xml:space="preserve">    (b) a secret agreement or plot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parents were long asleep, no need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</w:t>
      </w:r>
      <w:r>
        <w:rPr>
          <w:b/>
          <w:bCs/>
        </w:rPr>
        <w:t xml:space="preserve"> </w:t>
      </w:r>
      <w:r>
        <w:rPr>
          <w:b/>
          <w:bCs/>
        </w:rPr>
        <w:t xml:space="preserve">ritual pleasantries.</w:t>
      </w:r>
      <w:r>
        <w:br/>
      </w:r>
      <w:r>
        <w:t xml:space="preserve">    (a) enjoy to excess</w:t>
      </w:r>
      <w:r>
        <w:br/>
      </w:r>
      <w:r>
        <w:t xml:space="preserve">    (b) work or operate</w:t>
      </w:r>
      <w:r>
        <w:br/>
      </w:r>
      <w:r>
        <w:t xml:space="preserve">    (c) think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hair from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's head in Hasnapur could travel across oceans and save an American meteorologist's reputation.</w:t>
      </w:r>
      <w:r>
        <w:br/>
      </w:r>
      <w:r>
        <w:t xml:space="preserve">    (a) relating to an artistic movement pioneered by Pablo Picasso and Georges Braque that featured surfaces of geometrical planes to depict three-dimensional organic forms</w:t>
      </w:r>
      <w:r>
        <w:br/>
      </w:r>
      <w:r>
        <w:t xml:space="preserve">    (b) someone who walks slowly without definite direction  OR  someone who writes or talks without definite direction (changing subjects or rambling rather than in a purposeful direct way)</w:t>
      </w:r>
      <w:r>
        <w:br/>
      </w:r>
      <w:r>
        <w:t xml:space="preserve">    (c) used historically or possibly in relation to a very poor country:  a person of low income, education, and social standing -- especially one who raises crops or livestock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loft, if it stood for anything beyond incredible good luck in the Manhattan housing market, was also a reflection of her mother's taste, put into practice by a dutiful daughter: simple, ample, plain, functional,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frugal</w:t>
      </w:r>
      <w:r>
        <w:rPr>
          <w:b/>
          <w:bCs/>
        </w:rPr>
        <w:t xml:space="preserve">, even spiritual.</w:t>
      </w:r>
      <w:r>
        <w:br/>
      </w:r>
      <w:r>
        <w:t xml:space="preserve">    (a) sensible and careful</w:t>
      </w:r>
      <w:r>
        <w:br/>
      </w:r>
      <w:r>
        <w:t xml:space="preserve">    (b) careful not to waste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just escaped from the tidiness, the neatness, of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benefactors</w:t>
      </w:r>
      <w:r>
        <w:rPr>
          <w:b/>
          <w:bCs/>
        </w:rPr>
        <w:t xml:space="preserve"> </w:t>
      </w:r>
      <w:r>
        <w:rPr>
          <w:b/>
          <w:bCs/>
        </w:rPr>
        <w:t xml:space="preserve">in Flushing.</w:t>
      </w:r>
      <w:r>
        <w:br/>
      </w:r>
      <w:r>
        <w:t xml:space="preserve">    (a) acts of taking something on as one's own</w:t>
      </w:r>
      <w:r>
        <w:br/>
      </w:r>
      <w:r>
        <w:t xml:space="preserve">    (b) logical conclusions reached by reasoning</w:t>
      </w:r>
      <w:r>
        <w:br/>
      </w:r>
      <w:r>
        <w:t xml:space="preserve">    (c) people who help a person or organization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Wylie'd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confided</w:t>
      </w:r>
      <w:r>
        <w:rPr>
          <w:b/>
          <w:bCs/>
        </w:rPr>
        <w:t xml:space="preserve"> </w:t>
      </w:r>
      <w:r>
        <w:rPr>
          <w:b/>
          <w:bCs/>
        </w:rPr>
        <w:t xml:space="preserve">before she left that Stuart was joining her.</w:t>
      </w:r>
      <w:r>
        <w:br/>
      </w:r>
      <w:r>
        <w:t xml:space="preserve">    (a) placed trust (in someone) by talking about private things</w:t>
      </w:r>
      <w:r>
        <w:br/>
      </w:r>
      <w:r>
        <w:t xml:space="preserve">    (b) made a decision or voiced an opinion by formal group vote</w:t>
      </w:r>
      <w:r>
        <w:br/>
      </w:r>
      <w:r>
        <w:t xml:space="preserve">    (c) viewed in a certain way so as to form a belief or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his growing up in an academic family,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secular</w:t>
      </w:r>
      <w:r>
        <w:rPr>
          <w:b/>
          <w:bCs/>
        </w:rPr>
        <w:t xml:space="preserve"> </w:t>
      </w:r>
      <w:r>
        <w:rPr>
          <w:b/>
          <w:bCs/>
        </w:rPr>
        <w:t xml:space="preserve">trinity: NBC, the National League, and the Democratic Party.</w:t>
      </w:r>
      <w:r>
        <w:br/>
      </w:r>
      <w:r>
        <w:t xml:space="preserve">    (a) not important</w:t>
      </w:r>
      <w:r>
        <w:br/>
      </w:r>
      <w:r>
        <w:t xml:space="preserve">    (b) inappropriate</w:t>
      </w:r>
      <w:r>
        <w:br/>
      </w:r>
      <w:r>
        <w:t xml:space="preserve">    (c) not religious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wonder he fled into the silence of circuitry, in crossbreeding appliances,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hoarding</w:t>
      </w:r>
      <w:r>
        <w:rPr>
          <w:b/>
          <w:bCs/>
        </w:rPr>
        <w:t xml:space="preserve"> </w:t>
      </w:r>
      <w:r>
        <w:rPr>
          <w:b/>
          <w:bCs/>
        </w:rPr>
        <w:t xml:space="preserve">and restoring.</w:t>
      </w:r>
      <w:r>
        <w:br/>
      </w:r>
      <w:r>
        <w:t xml:space="preserve">    (a) gathering something valuable and storing it</w:t>
      </w:r>
      <w:r>
        <w:br/>
      </w:r>
      <w:r>
        <w:t xml:space="preserve">    (b) protecting something or keeping it as it is</w:t>
      </w:r>
      <w:r>
        <w:br/>
      </w:r>
      <w:r>
        <w:t xml:space="preserve">    (c) keeping away (choosing not to do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Du's also like me, a striver and a saver,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investor and money manager.</w:t>
      </w:r>
      <w:r>
        <w:br/>
      </w:r>
      <w:r>
        <w:t xml:space="preserve">    (a) not demonstrative of</w:t>
      </w:r>
      <w:r>
        <w:br/>
      </w:r>
      <w:r>
        <w:t xml:space="preserve">    (b) sensible and careful</w:t>
      </w:r>
      <w:r>
        <w:br/>
      </w:r>
      <w:r>
        <w:t xml:space="preserve">    (c) sincerity (realness)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Twenty thousand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bushels</w:t>
      </w:r>
      <w:r>
        <w:rPr>
          <w:b/>
          <w:bCs/>
        </w:rPr>
        <w:t xml:space="preserve"> </w:t>
      </w:r>
      <w:r>
        <w:rPr>
          <w:b/>
          <w:bCs/>
        </w:rPr>
        <w:t xml:space="preserve">corn @ two-fifty per bushel: make that fifty thousand bucks; four thousand bushels beans @ six even per bushel, so another twenty-four thousand bucks.</w:t>
      </w:r>
      <w:r>
        <w:br/>
      </w:r>
      <w:r>
        <w:t xml:space="preserve">    (a) a large amount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unit of measure used for dry goods (filling an 8 gallon container)</w:t>
      </w:r>
      <w:r>
        <w:br/>
      </w:r>
      <w:r>
        <w:t xml:space="preserve">    (b) scales where each step is a multiple of the prior step rather than a fixed addition to it</w:t>
      </w:r>
      <w:r>
        <w:br/>
      </w:r>
      <w:r>
        <w:t xml:space="preserve">    (c) fellow workers -- especially in a respected profession such as teaching, medicine, or law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2026-05-20T14:58:58Z</dcterms:created>
  <dcterms:modified xsi:type="dcterms:W3CDTF">2026-05-20T14:58:58Z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