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da30b82d8c19b04bba91883276bcaf37ded5d4"/>
    <w:p>
      <w:pPr>
        <w:pStyle w:val="Heading1"/>
      </w:pPr>
      <w:r>
        <w:rPr>
          <w:b/>
          <w:bCs/>
        </w:rPr>
        <w:t xml:space="preserve">Invisible Man</w:t>
      </w:r>
      <w:r>
        <w:br/>
      </w:r>
      <w:r>
        <w:rPr>
          <w:i/>
          <w:iCs/>
        </w:rPr>
        <w:t xml:space="preserve">Ralph Ellison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artist created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amorphous</w:t>
      </w:r>
      <w:r>
        <w:rPr>
          <w:b/>
          <w:bCs/>
        </w:rPr>
        <w:t xml:space="preserve"> </w:t>
      </w:r>
      <w:r>
        <w:rPr>
          <w:b/>
          <w:bCs/>
        </w:rPr>
        <w:t xml:space="preserve">sculpture that defied easy labels.</w:t>
      </w:r>
      <w:r>
        <w:br/>
      </w:r>
      <w:r>
        <w:t xml:space="preserve">    (a) sharply defined</w:t>
      </w:r>
      <w:r>
        <w:br/>
      </w:r>
      <w:r>
        <w:t xml:space="preserve">    (b) shapeless or vague</w:t>
      </w:r>
      <w:r>
        <w:br/>
      </w:r>
      <w:r>
        <w:t xml:space="preserve">    (c) perfectly round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a numbers-tested,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analytical</w:t>
      </w:r>
      <w:r>
        <w:rPr>
          <w:b/>
          <w:bCs/>
        </w:rPr>
        <w:t xml:space="preserve"> </w:t>
      </w:r>
      <w:r>
        <w:rPr>
          <w:b/>
          <w:bCs/>
        </w:rPr>
        <w:t xml:space="preserve">approach to advertising.</w:t>
      </w:r>
      <w:r>
        <w:br/>
      </w:r>
      <w:r>
        <w:t xml:space="preserve">    (a) creative and artistic</w:t>
      </w:r>
      <w:r>
        <w:br/>
      </w:r>
      <w:r>
        <w:t xml:space="preserve">    (b) loud and aggressive</w:t>
      </w:r>
      <w:r>
        <w:br/>
      </w:r>
      <w:r>
        <w:t xml:space="preserve">    (c) logical and systematic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understand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antagonism</w:t>
      </w:r>
      <w:r>
        <w:rPr>
          <w:b/>
          <w:bCs/>
        </w:rPr>
        <w:t xml:space="preserve"> </w:t>
      </w:r>
      <w:r>
        <w:rPr>
          <w:b/>
          <w:bCs/>
        </w:rPr>
        <w:t xml:space="preserve">toward me.</w:t>
      </w:r>
      <w:r>
        <w:br/>
      </w:r>
      <w:r>
        <w:t xml:space="preserve">    (a) hostility</w:t>
      </w:r>
      <w:r>
        <w:br/>
      </w:r>
      <w:r>
        <w:t xml:space="preserve">    (b) positive attitude</w:t>
      </w:r>
      <w:r>
        <w:br/>
      </w:r>
      <w:r>
        <w:t xml:space="preserve">    (c) kindness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kept me waiting an hour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anteroom</w:t>
      </w:r>
      <w:r>
        <w:rPr>
          <w:b/>
          <w:bCs/>
        </w:rPr>
        <w:t xml:space="preserve"> </w:t>
      </w:r>
      <w:r>
        <w:rPr>
          <w:b/>
          <w:bCs/>
        </w:rPr>
        <w:t xml:space="preserve">for my long-scheduled ten-minute appointment.</w:t>
      </w:r>
      <w:r>
        <w:br/>
      </w:r>
      <w:r>
        <w:t xml:space="preserve">    (a) a room leading to a larger or more important room</w:t>
      </w:r>
      <w:r>
        <w:br/>
      </w:r>
      <w:r>
        <w:t xml:space="preserve">    (b) the residence of a religious community</w:t>
      </w:r>
      <w:r>
        <w:br/>
      </w:r>
      <w:r>
        <w:t xml:space="preserve">    (c) a house or shelter in which someone lives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likes to make people lose their cool by starting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belligerent</w:t>
      </w:r>
      <w:r>
        <w:rPr>
          <w:b/>
          <w:bCs/>
        </w:rPr>
        <w:t xml:space="preserve"> </w:t>
      </w:r>
      <w:r>
        <w:rPr>
          <w:b/>
          <w:bCs/>
        </w:rPr>
        <w:t xml:space="preserve">political arguments.</w:t>
      </w:r>
      <w:r>
        <w:br/>
      </w:r>
      <w:r>
        <w:t xml:space="preserve">    (a) ridiculous or absurd</w:t>
      </w:r>
      <w:r>
        <w:br/>
      </w:r>
      <w:r>
        <w:t xml:space="preserve">    (b) clever or intelligent</w:t>
      </w:r>
      <w:r>
        <w:br/>
      </w:r>
      <w:r>
        <w:t xml:space="preserve">    (c) hostile or combative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Stay away from her. She's dangerous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demented</w:t>
      </w:r>
      <w:r>
        <w:rPr>
          <w:b/>
          <w:bCs/>
        </w:rPr>
        <w:t xml:space="preserve">.</w:t>
      </w:r>
      <w:r>
        <w:br/>
      </w:r>
      <w:r>
        <w:t xml:space="preserve">    (a) overly confident</w:t>
      </w:r>
      <w:r>
        <w:br/>
      </w:r>
      <w:r>
        <w:t xml:space="preserve">    (b) devious (clever)</w:t>
      </w:r>
      <w:r>
        <w:br/>
      </w:r>
      <w:r>
        <w:t xml:space="preserve">    (c) insane (crazy)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too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home.</w:t>
      </w:r>
      <w:r>
        <w:br/>
      </w:r>
      <w:r>
        <w:t xml:space="preserve">    (a) conflict</w:t>
      </w:r>
      <w:r>
        <w:br/>
      </w:r>
      <w:r>
        <w:t xml:space="preserve">    (b) uncritical agreement</w:t>
      </w:r>
      <w:r>
        <w:br/>
      </w:r>
      <w:r>
        <w:t xml:space="preserve">    (c) loud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making music, but she became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disillusioned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music industry.</w:t>
      </w:r>
      <w:r>
        <w:br/>
      </w:r>
      <w:r>
        <w:t xml:space="preserve">    (a) overworked</w:t>
      </w:r>
      <w:r>
        <w:br/>
      </w:r>
      <w:r>
        <w:t xml:space="preserve">    (b) disappointed</w:t>
      </w:r>
      <w:r>
        <w:br/>
      </w:r>
      <w:r>
        <w:t xml:space="preserve">    (c) bored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trial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farce</w:t>
      </w:r>
      <w:r>
        <w:rPr>
          <w:b/>
          <w:bCs/>
        </w:rPr>
        <w:t xml:space="preserve">, with witnesses who clearly lied and a judge who didn't care.</w:t>
      </w:r>
      <w:r>
        <w:br/>
      </w:r>
      <w:r>
        <w:t xml:space="preserve">    (a) well-run procedure</w:t>
      </w:r>
      <w:r>
        <w:br/>
      </w:r>
      <w:r>
        <w:t xml:space="preserve">    (b) thorough investigation</w:t>
      </w:r>
      <w:r>
        <w:br/>
      </w:r>
      <w:r>
        <w:t xml:space="preserve">    (c) complete mockery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author uses the character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initiate</w:t>
      </w:r>
      <w:r>
        <w:rPr>
          <w:b/>
          <w:bCs/>
        </w:rPr>
        <w:t xml:space="preserve"> </w:t>
      </w:r>
      <w:r>
        <w:rPr>
          <w:b/>
          <w:bCs/>
        </w:rPr>
        <w:t xml:space="preserve">his readers to life and norms within an American high-security prison.</w:t>
      </w:r>
      <w:r>
        <w:br/>
      </w:r>
      <w:r>
        <w:t xml:space="preserve">    (a) make excuses</w:t>
      </w:r>
      <w:r>
        <w:br/>
      </w:r>
      <w:r>
        <w:t xml:space="preserve">    (b) criticize</w:t>
      </w:r>
      <w:r>
        <w:br/>
      </w:r>
      <w:r>
        <w:t xml:space="preserve">    (c) introduce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Curiosity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intrinsic</w:t>
      </w:r>
      <w:r>
        <w:rPr>
          <w:b/>
          <w:bCs/>
        </w:rPr>
        <w:t xml:space="preserve"> </w:t>
      </w:r>
      <w:r>
        <w:rPr>
          <w:b/>
          <w:bCs/>
        </w:rPr>
        <w:t xml:space="preserve">part of learning.</w:t>
      </w:r>
      <w:r>
        <w:br/>
      </w:r>
      <w:r>
        <w:t xml:space="preserve">    (a) easily removed</w:t>
      </w:r>
      <w:r>
        <w:br/>
      </w:r>
      <w:r>
        <w:t xml:space="preserve">    (b) built-in</w:t>
      </w:r>
      <w:r>
        <w:br/>
      </w:r>
      <w:r>
        <w:t xml:space="preserve">    (c) recently added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politician’s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nebulous</w:t>
      </w:r>
      <w:r>
        <w:rPr>
          <w:b/>
          <w:bCs/>
        </w:rPr>
        <w:t xml:space="preserve"> </w:t>
      </w:r>
      <w:r>
        <w:rPr>
          <w:b/>
          <w:bCs/>
        </w:rPr>
        <w:t xml:space="preserve">statements left the audience confused about his stance on the issue.</w:t>
      </w:r>
      <w:r>
        <w:br/>
      </w:r>
      <w:r>
        <w:t xml:space="preserve">    (a) vague or unclear</w:t>
      </w:r>
      <w:r>
        <w:br/>
      </w:r>
      <w:r>
        <w:t xml:space="preserve">    (b) concise or brief</w:t>
      </w:r>
      <w:r>
        <w:br/>
      </w:r>
      <w:r>
        <w:t xml:space="preserve">    (c) confident or assertive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self-centered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opportunism</w:t>
      </w:r>
      <w:r>
        <w:rPr>
          <w:b/>
          <w:bCs/>
        </w:rPr>
        <w:t xml:space="preserve"> </w:t>
      </w:r>
      <w:r>
        <w:rPr>
          <w:b/>
          <w:bCs/>
        </w:rPr>
        <w:t xml:space="preserve">has not gone unnoticed.</w:t>
      </w:r>
      <w:r>
        <w:br/>
      </w:r>
      <w:r>
        <w:t xml:space="preserve">    (a) taking advantage</w:t>
      </w:r>
      <w:r>
        <w:br/>
      </w:r>
      <w:r>
        <w:t xml:space="preserve">    (b) morality</w:t>
      </w:r>
      <w:r>
        <w:br/>
      </w:r>
      <w:r>
        <w:t xml:space="preserve">    (c) smallness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website gets past the usual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palaver</w:t>
      </w:r>
      <w:r>
        <w:rPr>
          <w:b/>
          <w:bCs/>
        </w:rPr>
        <w:t xml:space="preserve"> </w:t>
      </w:r>
      <w:r>
        <w:rPr>
          <w:b/>
          <w:bCs/>
        </w:rPr>
        <w:t xml:space="preserve">and tells what it is really like to attend each college.</w:t>
      </w:r>
      <w:r>
        <w:br/>
      </w:r>
      <w:r>
        <w:t xml:space="preserve">    (a) many and varied</w:t>
      </w:r>
      <w:r>
        <w:br/>
      </w:r>
      <w:r>
        <w:t xml:space="preserve">    (b) stop</w:t>
      </w:r>
      <w:r>
        <w:br/>
      </w:r>
      <w:r>
        <w:t xml:space="preserve">    (c) talk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factory machines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perforate</w:t>
      </w:r>
      <w:r>
        <w:rPr>
          <w:b/>
          <w:bCs/>
        </w:rPr>
        <w:t xml:space="preserve"> </w:t>
      </w:r>
      <w:r>
        <w:rPr>
          <w:b/>
          <w:bCs/>
        </w:rPr>
        <w:t xml:space="preserve">paper to make easy tear-off coupons.</w:t>
      </w:r>
      <w:r>
        <w:br/>
      </w:r>
      <w:r>
        <w:t xml:space="preserve">    (a) fold and stack</w:t>
      </w:r>
      <w:r>
        <w:br/>
      </w:r>
      <w:r>
        <w:t xml:space="preserve">    (b) puncture or pierce</w:t>
      </w:r>
      <w:r>
        <w:br/>
      </w:r>
      <w:r>
        <w:t xml:space="preserve">    (c) smooth and flatten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Have you read MLK's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poignant</w:t>
      </w:r>
      <w:r>
        <w:rPr>
          <w:b/>
          <w:bCs/>
        </w:rPr>
        <w:t xml:space="preserve"> </w:t>
      </w:r>
      <w:r>
        <w:rPr>
          <w:b/>
          <w:bCs/>
        </w:rPr>
        <w:t xml:space="preserve">"Letter from Birmingham Jail"?</w:t>
      </w:r>
      <w:r>
        <w:br/>
      </w:r>
      <w:r>
        <w:t xml:space="preserve">    (a) long</w:t>
      </w:r>
      <w:r>
        <w:br/>
      </w:r>
      <w:r>
        <w:t xml:space="preserve">    (b) logically compelling</w:t>
      </w:r>
      <w:r>
        <w:br/>
      </w:r>
      <w:r>
        <w:t xml:space="preserve">    (c) arousing deep emotion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all listened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rapt</w:t>
      </w:r>
      <w:r>
        <w:rPr>
          <w:b/>
          <w:bCs/>
        </w:rPr>
        <w:t xml:space="preserve"> </w:t>
      </w:r>
      <w:r>
        <w:rPr>
          <w:b/>
          <w:bCs/>
        </w:rPr>
        <w:t xml:space="preserve">attention as she described the accident.</w:t>
      </w:r>
      <w:r>
        <w:br/>
      </w:r>
      <w:r>
        <w:t xml:space="preserve">    (a) disciplined</w:t>
      </w:r>
      <w:r>
        <w:br/>
      </w:r>
      <w:r>
        <w:t xml:space="preserve">    (b) divided</w:t>
      </w:r>
      <w:r>
        <w:br/>
      </w:r>
      <w:r>
        <w:t xml:space="preserve">    (c) 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liked the idea. The arguments I prepared to support it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.</w:t>
      </w:r>
      <w:r>
        <w:br/>
      </w:r>
      <w:r>
        <w:t xml:space="preserve">    (a) unnecessary</w:t>
      </w:r>
      <w:r>
        <w:br/>
      </w:r>
      <w:r>
        <w:t xml:space="preserve">    (b) important</w:t>
      </w:r>
      <w:r>
        <w:br/>
      </w:r>
      <w:r>
        <w:t xml:space="preserve">    (c) appreciated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suffers from rising youth unemployment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torpid</w:t>
      </w:r>
      <w:r>
        <w:rPr>
          <w:b/>
          <w:bCs/>
        </w:rPr>
        <w:t xml:space="preserve"> </w:t>
      </w:r>
      <w:r>
        <w:rPr>
          <w:b/>
          <w:bCs/>
        </w:rPr>
        <w:t xml:space="preserve">growth.</w:t>
      </w:r>
      <w:r>
        <w:br/>
      </w:r>
      <w:r>
        <w:t xml:space="preserve">    (a) sluggish or slow</w:t>
      </w:r>
      <w:r>
        <w:br/>
      </w:r>
      <w:r>
        <w:t xml:space="preserve">    (b) the state or degree of being clear, easily noticed, and/or identifiable as different or separate</w:t>
      </w:r>
      <w:r>
        <w:br/>
      </w:r>
      <w:r>
        <w:t xml:space="preserve">    (c) having two or more sounds (phonetic values) such as the letter "a" in</w:t>
      </w:r>
      <w:r>
        <w:t xml:space="preserve"> </w:t>
      </w:r>
      <w:r>
        <w:rPr>
          <w:i/>
          <w:iCs/>
        </w:rPr>
        <w:t xml:space="preserve">cat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date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heavy rain, the river became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turgid</w:t>
      </w:r>
      <w:r>
        <w:rPr>
          <w:b/>
          <w:bCs/>
        </w:rPr>
        <w:t xml:space="preserve"> </w:t>
      </w:r>
      <w:r>
        <w:rPr>
          <w:b/>
          <w:bCs/>
        </w:rPr>
        <w:t xml:space="preserve">and overflowed its banks, flooding the nearby fields.</w:t>
      </w:r>
      <w:r>
        <w:br/>
      </w:r>
      <w:r>
        <w:t xml:space="preserve">    (a) chaotic</w:t>
      </w:r>
      <w:r>
        <w:br/>
      </w:r>
      <w:r>
        <w:t xml:space="preserve">    (b) swollen</w:t>
      </w:r>
      <w:r>
        <w:br/>
      </w:r>
      <w:r>
        <w:t xml:space="preserve">    (c) fast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2026-05-20T02:07:05Z</dcterms:created>
  <dcterms:modified xsi:type="dcterms:W3CDTF">2026-05-20T02:07:05Z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