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1c193a52475f678b3d85ff6e3a228ac1e998ad"/>
    <w:p>
      <w:pPr>
        <w:pStyle w:val="Heading1"/>
      </w:pPr>
      <w:r>
        <w:rPr>
          <w:b/>
          <w:bCs/>
        </w:rPr>
        <w:t xml:space="preserve">Into Thin Air</w:t>
      </w:r>
      <w:r>
        <w:br/>
      </w:r>
      <w:r>
        <w:rPr>
          <w:i/>
          <w:iCs/>
        </w:rPr>
        <w:t xml:space="preserve">Jon Krakauer</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Negotiating the</w:t>
      </w:r>
      <w:r>
        <w:rPr>
          <w:b/>
          <w:bCs/>
        </w:rPr>
        <w:t xml:space="preserve"> </w:t>
      </w:r>
      <w:r>
        <w:rPr>
          <w:b/>
          <w:bCs/>
          <w:u w:val="single"/>
        </w:rPr>
        <w:t xml:space="preserve">serrated</w:t>
      </w:r>
      <w:r>
        <w:rPr>
          <w:b/>
          <w:bCs/>
        </w:rPr>
        <w:t xml:space="preserve"> </w:t>
      </w:r>
      <w:r>
        <w:rPr>
          <w:b/>
          <w:bCs/>
        </w:rPr>
        <w:t xml:space="preserve">ridge presents no great technical hurdles, but the route is dreadfully exposed.</w:t>
      </w:r>
      <w:r>
        <w:br/>
      </w:r>
      <w:r>
        <w:t xml:space="preserve">    (a) broke the law by telling lies after formally promising to tell the truth</w:t>
      </w:r>
      <w:r>
        <w:br/>
      </w:r>
      <w:r>
        <w:t xml:space="preserve">    (b) having points along the edge -- like a saw, some knives, and some leaves</w:t>
      </w:r>
      <w:r>
        <w:br/>
      </w:r>
      <w:r>
        <w:t xml:space="preserve">    (c) related such that a change in one thing helps predict a change in another</w:t>
      </w:r>
    </w:p>
    <w:p>
      <w:pPr>
        <w:pStyle w:val="Compact"/>
        <w:numPr>
          <w:ilvl w:val="0"/>
          <w:numId w:val="1001"/>
        </w:numPr>
      </w:pPr>
      <w:r>
        <w:rPr>
          <w:b/>
          <w:bCs/>
        </w:rPr>
        <w:t xml:space="preserve">Late in the day on their summit push, the two Americans climbed a</w:t>
      </w:r>
      <w:r>
        <w:rPr>
          <w:b/>
          <w:bCs/>
        </w:rPr>
        <w:t xml:space="preserve"> </w:t>
      </w:r>
      <w:r>
        <w:rPr>
          <w:b/>
          <w:bCs/>
          <w:u w:val="single"/>
        </w:rPr>
        <w:t xml:space="preserve">stratum</w:t>
      </w:r>
      <w:r>
        <w:rPr>
          <w:b/>
          <w:bCs/>
        </w:rPr>
        <w:t xml:space="preserve"> </w:t>
      </w:r>
      <w:r>
        <w:rPr>
          <w:b/>
          <w:bCs/>
        </w:rPr>
        <w:t xml:space="preserve">of steep, crumbly rock-the infamous Yellow Band.</w:t>
      </w:r>
      <w:r>
        <w:br/>
      </w:r>
      <w:r>
        <w:t xml:space="preserve">    (a) a hollow muscular organ in the pelvic cavity of females which can hold a developing fetus</w:t>
      </w:r>
      <w:r>
        <w:br/>
      </w:r>
      <w:r>
        <w:t xml:space="preserve">    (b) one who believes that knowledge is acquired primarily by reason rather than by experience</w:t>
      </w:r>
      <w:r>
        <w:br/>
      </w:r>
      <w:r>
        <w:t xml:space="preserve">    (c) layer</w:t>
      </w:r>
    </w:p>
    <w:p>
      <w:pPr>
        <w:pStyle w:val="Compact"/>
        <w:numPr>
          <w:ilvl w:val="0"/>
          <w:numId w:val="1001"/>
        </w:numPr>
      </w:pPr>
      <w:r>
        <w:rPr>
          <w:b/>
          <w:bCs/>
        </w:rPr>
        <w:t xml:space="preserve">Rob wanted to make a public statement to defend himself, but he realized that going up against such a</w:t>
      </w:r>
      <w:r>
        <w:rPr>
          <w:b/>
          <w:bCs/>
        </w:rPr>
        <w:t xml:space="preserve"> </w:t>
      </w:r>
      <w:r>
        <w:rPr>
          <w:b/>
          <w:bCs/>
          <w:u w:val="single"/>
        </w:rPr>
        <w:t xml:space="preserve">venerated</w:t>
      </w:r>
      <w:r>
        <w:rPr>
          <w:b/>
          <w:bCs/>
        </w:rPr>
        <w:t xml:space="preserve"> </w:t>
      </w:r>
      <w:r>
        <w:rPr>
          <w:b/>
          <w:bCs/>
        </w:rPr>
        <w:t xml:space="preserve">figure in the media was a no-win situation.</w:t>
      </w:r>
      <w:r>
        <w:br/>
      </w:r>
      <w:r>
        <w:t xml:space="preserve">    (a) respected and revered</w:t>
      </w:r>
      <w:r>
        <w:br/>
      </w:r>
      <w:r>
        <w:t xml:space="preserve">    (b) a non-doctor who assisted a women in childbirth</w:t>
      </w:r>
      <w:r>
        <w:br/>
      </w:r>
      <w:r>
        <w:t xml:space="preserve">    (c) not found guilty or forced into a bad situation</w:t>
      </w:r>
    </w:p>
    <w:p>
      <w:pPr>
        <w:pStyle w:val="Compact"/>
        <w:numPr>
          <w:ilvl w:val="0"/>
          <w:numId w:val="1001"/>
        </w:numPr>
      </w:pPr>
      <w:r>
        <w:rPr>
          <w:b/>
          <w:bCs/>
        </w:rPr>
        <w:t xml:space="preserve">Mani stones are small, flat rocks that have been meticulously carved with Sanskrit symbols denoting the Tibetan Buddhist</w:t>
      </w:r>
      <w:r>
        <w:rPr>
          <w:b/>
          <w:bCs/>
        </w:rPr>
        <w:t xml:space="preserve"> </w:t>
      </w:r>
      <w:r>
        <w:rPr>
          <w:b/>
          <w:bCs/>
          <w:u w:val="single"/>
        </w:rPr>
        <w:t xml:space="preserve">invocation</w:t>
      </w:r>
      <w:r>
        <w:rPr>
          <w:b/>
          <w:bCs/>
        </w:rPr>
        <w:t xml:space="preserve"> </w:t>
      </w:r>
      <w:r>
        <w:rPr>
          <w:b/>
          <w:bCs/>
        </w:rPr>
        <w:t xml:space="preserve">Om mani padme hum and are piled along the middle of trails to form long, low mani walls.</w:t>
      </w:r>
      <w:r>
        <w:br/>
      </w:r>
      <w:r>
        <w:t xml:space="preserve">    (a) of Athens during the Golden Age of Greece (5th century BC)</w:t>
      </w:r>
      <w:r>
        <w:br/>
      </w:r>
      <w:r>
        <w:t xml:space="preserve">    (b) asking for supernatural help -- especially a prayer to God</w:t>
      </w:r>
      <w:r>
        <w:br/>
      </w:r>
      <w:r>
        <w:t xml:space="preserve">    (c) of Norway, Sweden, Denmark and sometimes Finland &amp; Iceland</w:t>
      </w:r>
    </w:p>
    <w:p>
      <w:pPr>
        <w:pStyle w:val="Compact"/>
        <w:numPr>
          <w:ilvl w:val="0"/>
          <w:numId w:val="1001"/>
        </w:numPr>
      </w:pPr>
      <w:r>
        <w:rPr>
          <w:b/>
          <w:bCs/>
        </w:rPr>
        <w:t xml:space="preserve">This setback had not put a damper on his Himalayan career, however: he'd gone on to climb K2, Lhotse, Clio Oyu, Ama Dablam, and, in 1993, Everest without</w:t>
      </w:r>
      <w:r>
        <w:rPr>
          <w:b/>
          <w:bCs/>
        </w:rPr>
        <w:t xml:space="preserve"> </w:t>
      </w:r>
      <w:r>
        <w:rPr>
          <w:b/>
          <w:bCs/>
          <w:u w:val="single"/>
        </w:rPr>
        <w:t xml:space="preserve">supplementary</w:t>
      </w:r>
      <w:r>
        <w:rPr>
          <w:b/>
          <w:bCs/>
        </w:rPr>
        <w:t xml:space="preserve"> </w:t>
      </w:r>
      <w:r>
        <w:rPr>
          <w:b/>
          <w:bCs/>
        </w:rPr>
        <w:t xml:space="preserve">oxygen.</w:t>
      </w:r>
      <w:r>
        <w:br/>
      </w:r>
      <w:r>
        <w:t xml:space="preserve">    (a) additional</w:t>
      </w:r>
      <w:r>
        <w:br/>
      </w:r>
      <w:r>
        <w:t xml:space="preserve">    (b) is a replacement</w:t>
      </w:r>
      <w:r>
        <w:br/>
      </w:r>
      <w:r>
        <w:t xml:space="preserve">    (c) is a shorter version</w:t>
      </w:r>
    </w:p>
    <w:p>
      <w:pPr>
        <w:pStyle w:val="Compact"/>
        <w:numPr>
          <w:ilvl w:val="0"/>
          <w:numId w:val="1001"/>
        </w:numPr>
      </w:pPr>
      <w:r>
        <w:rPr>
          <w:b/>
          <w:bCs/>
        </w:rPr>
        <w:t xml:space="preserve">This is most</w:t>
      </w:r>
      <w:r>
        <w:rPr>
          <w:b/>
          <w:bCs/>
        </w:rPr>
        <w:t xml:space="preserve"> </w:t>
      </w:r>
      <w:r>
        <w:rPr>
          <w:b/>
          <w:bCs/>
          <w:u w:val="single"/>
        </w:rPr>
        <w:t xml:space="preserve">auspicious</w:t>
      </w:r>
      <w:r>
        <w:rPr>
          <w:b/>
          <w:bCs/>
        </w:rPr>
        <w:t xml:space="preserve">.</w:t>
      </w:r>
      <w:r>
        <w:br/>
      </w:r>
      <w:r>
        <w:t xml:space="preserve">    (a) not able to change to fit a different situation</w:t>
      </w:r>
      <w:r>
        <w:br/>
      </w:r>
      <w:r>
        <w:t xml:space="preserve">    (b) the degree to which something can be translated</w:t>
      </w:r>
      <w:r>
        <w:br/>
      </w:r>
      <w:r>
        <w:t xml:space="preserve">    (c) favorable; or suggestive of good things to come</w:t>
      </w:r>
    </w:p>
    <w:p>
      <w:pPr>
        <w:pStyle w:val="Compact"/>
        <w:numPr>
          <w:ilvl w:val="0"/>
          <w:numId w:val="1001"/>
        </w:numPr>
      </w:pPr>
      <w:r>
        <w:rPr>
          <w:b/>
          <w:bCs/>
        </w:rPr>
        <w:t xml:space="preserve">Tales abound of one or another climber who decided to remain in his or her sleeping bag after detecting some inauspicious vibe in the ether and thereby survived a catastrophe that wiped out others who failed to heed the</w:t>
      </w:r>
      <w:r>
        <w:rPr>
          <w:b/>
          <w:bCs/>
        </w:rPr>
        <w:t xml:space="preserve"> </w:t>
      </w:r>
      <w:r>
        <w:rPr>
          <w:b/>
          <w:bCs/>
          <w:u w:val="single"/>
        </w:rPr>
        <w:t xml:space="preserve">portents</w:t>
      </w:r>
      <w:r>
        <w:rPr>
          <w:b/>
          <w:bCs/>
        </w:rPr>
        <w:t xml:space="preserve">.</w:t>
      </w:r>
      <w:r>
        <w:br/>
      </w:r>
      <w:r>
        <w:t xml:space="preserve">    (a) signs of things about to happen</w:t>
      </w:r>
      <w:r>
        <w:br/>
      </w:r>
      <w:r>
        <w:t xml:space="preserve">    (b) other battles with the same foe</w:t>
      </w:r>
      <w:r>
        <w:br/>
      </w:r>
      <w:r>
        <w:t xml:space="preserve">    (c) drugs that calm or put to sleep</w:t>
      </w:r>
    </w:p>
    <w:p>
      <w:pPr>
        <w:pStyle w:val="Compact"/>
        <w:numPr>
          <w:ilvl w:val="0"/>
          <w:numId w:val="1001"/>
        </w:numPr>
      </w:pPr>
      <w:r>
        <w:rPr>
          <w:b/>
          <w:bCs/>
        </w:rPr>
        <w:t xml:space="preserve">For instance, Mal Duff-who charged his clients considerably less than the $65,000 fee requested by Hall and Fischer-provided leadership and the essential infrastructure necessary to climb Everest (food, tents, bottled oxygen, fixed ropes, Sherpa support staff, and so on) but did not Purport to act as a guide; the climbers or' his team were assumed to be sufficiently skilled to get themselves safely up Everest and back down again, the Khumbu Icefall, but all of it had been rigged with ladders or ropes or both, rendering the conventional tools and techniques of ice climbing largely</w:t>
      </w:r>
      <w:r>
        <w:rPr>
          <w:b/>
          <w:bCs/>
        </w:rPr>
        <w:t xml:space="preserve"> </w:t>
      </w:r>
      <w:r>
        <w:rPr>
          <w:b/>
          <w:bCs/>
          <w:u w:val="single"/>
        </w:rPr>
        <w:t xml:space="preserve">superfluous</w:t>
      </w:r>
      <w:r>
        <w:rPr>
          <w:b/>
          <w:bCs/>
        </w:rPr>
        <w:t xml:space="preserve">.</w:t>
      </w:r>
      <w:r>
        <w:br/>
      </w:r>
      <w:r>
        <w:t xml:space="preserve">    (a) the quality of being sensible and careful</w:t>
      </w:r>
      <w:r>
        <w:br/>
      </w:r>
      <w:r>
        <w:t xml:space="preserve">    (b) without purpose, job, or natural activity</w:t>
      </w:r>
      <w:r>
        <w:br/>
      </w:r>
      <w:r>
        <w:t xml:space="preserve">    (c) more than is needed, desired, or required</w:t>
      </w:r>
    </w:p>
    <w:p>
      <w:pPr>
        <w:pStyle w:val="Compact"/>
        <w:numPr>
          <w:ilvl w:val="0"/>
          <w:numId w:val="1001"/>
        </w:numPr>
      </w:pPr>
      <w:r>
        <w:rPr>
          <w:b/>
          <w:bCs/>
        </w:rPr>
        <w:t xml:space="preserve">Mountaineering, she understood, was an essential expression of some odd</w:t>
      </w:r>
      <w:r>
        <w:rPr>
          <w:b/>
          <w:bCs/>
        </w:rPr>
        <w:t xml:space="preserve"> </w:t>
      </w:r>
      <w:r>
        <w:rPr>
          <w:b/>
          <w:bCs/>
          <w:u w:val="single"/>
        </w:rPr>
        <w:t xml:space="preserve">immutable</w:t>
      </w:r>
      <w:r>
        <w:rPr>
          <w:b/>
          <w:bCs/>
        </w:rPr>
        <w:t xml:space="preserve"> </w:t>
      </w:r>
      <w:r>
        <w:rPr>
          <w:b/>
          <w:bCs/>
        </w:rPr>
        <w:t xml:space="preserve">aspect of my personality that I could no sooner alter than change the color of my eyes.</w:t>
      </w:r>
      <w:r>
        <w:br/>
      </w:r>
      <w:r>
        <w:t xml:space="preserve">    (a) disagreeable</w:t>
      </w:r>
      <w:r>
        <w:br/>
      </w:r>
      <w:r>
        <w:t xml:space="preserve">    (b) unchangeable</w:t>
      </w:r>
      <w:r>
        <w:br/>
      </w:r>
      <w:r>
        <w:t xml:space="preserve">    (c) not pleasing</w:t>
      </w:r>
    </w:p>
    <w:p>
      <w:pPr>
        <w:pStyle w:val="Compact"/>
        <w:numPr>
          <w:ilvl w:val="0"/>
          <w:numId w:val="1001"/>
        </w:numPr>
      </w:pPr>
      <w:r>
        <w:rPr>
          <w:b/>
          <w:bCs/>
        </w:rPr>
        <w:t xml:space="preserve">* Belay is a climbing terrn that</w:t>
      </w:r>
      <w:r>
        <w:rPr>
          <w:b/>
          <w:bCs/>
        </w:rPr>
        <w:t xml:space="preserve"> </w:t>
      </w:r>
      <w:r>
        <w:rPr>
          <w:b/>
          <w:bCs/>
          <w:u w:val="single"/>
        </w:rPr>
        <w:t xml:space="preserve">denotes</w:t>
      </w:r>
      <w:r>
        <w:rPr>
          <w:b/>
          <w:bCs/>
        </w:rPr>
        <w:t xml:space="preserve"> </w:t>
      </w:r>
      <w:r>
        <w:rPr>
          <w:b/>
          <w:bCs/>
        </w:rPr>
        <w:t xml:space="preserve">the act of securing a rope to safeguard one's companions as they climb.</w:t>
      </w:r>
      <w:r>
        <w:br/>
      </w:r>
      <w:r>
        <w:t xml:space="preserve">    (a) learns, discovers, or decides</w:t>
      </w:r>
      <w:r>
        <w:br/>
      </w:r>
      <w:r>
        <w:t xml:space="preserve">    (b) stand for or symbolize literally; or be a sign or indicator of</w:t>
      </w:r>
      <w:r>
        <w:br/>
      </w:r>
      <w:r>
        <w:t xml:space="preserve">    (c) tells someone about something</w:t>
      </w:r>
    </w:p>
    <w:p>
      <w:pPr>
        <w:pStyle w:val="Compact"/>
        <w:numPr>
          <w:ilvl w:val="0"/>
          <w:numId w:val="1001"/>
        </w:numPr>
      </w:pPr>
      <w:r>
        <w:rPr>
          <w:b/>
          <w:bCs/>
        </w:rPr>
        <w:t xml:space="preserve">But the Taiwanese were by no means the only group that seemed</w:t>
      </w:r>
      <w:r>
        <w:rPr>
          <w:b/>
          <w:bCs/>
        </w:rPr>
        <w:t xml:space="preserve"> </w:t>
      </w:r>
      <w:r>
        <w:rPr>
          <w:b/>
          <w:bCs/>
          <w:u w:val="single"/>
        </w:rPr>
        <w:t xml:space="preserve">egregiously</w:t>
      </w:r>
      <w:r>
        <w:rPr>
          <w:b/>
          <w:bCs/>
        </w:rPr>
        <w:t xml:space="preserve"> </w:t>
      </w:r>
      <w:r>
        <w:rPr>
          <w:b/>
          <w:bCs/>
        </w:rPr>
        <w:t xml:space="preserve">unqualified.</w:t>
      </w:r>
      <w:r>
        <w:br/>
      </w:r>
      <w:r>
        <w:t xml:space="preserve">    (a) in a strongly biased manner</w:t>
      </w:r>
      <w:r>
        <w:br/>
      </w:r>
      <w:r>
        <w:t xml:space="preserve">    (b) in an exceptionally bad way</w:t>
      </w:r>
      <w:r>
        <w:br/>
      </w:r>
      <w:r>
        <w:t xml:space="preserve">    (c) in a manner that challenges</w:t>
      </w:r>
    </w:p>
    <w:p>
      <w:pPr>
        <w:pStyle w:val="Compact"/>
        <w:numPr>
          <w:ilvl w:val="0"/>
          <w:numId w:val="1001"/>
        </w:numPr>
      </w:pPr>
      <w:r>
        <w:rPr>
          <w:b/>
          <w:bCs/>
        </w:rPr>
        <w:t xml:space="preserve">I grew up with the yoke of</w:t>
      </w:r>
      <w:r>
        <w:rPr>
          <w:b/>
          <w:bCs/>
        </w:rPr>
        <w:t xml:space="preserve"> </w:t>
      </w:r>
      <w:r>
        <w:rPr>
          <w:b/>
          <w:bCs/>
          <w:u w:val="single"/>
        </w:rPr>
        <w:t xml:space="preserve">apartheid</w:t>
      </w:r>
      <w:r>
        <w:rPr>
          <w:b/>
          <w:bCs/>
        </w:rPr>
        <w:t xml:space="preserve"> </w:t>
      </w:r>
      <w:r>
        <w:rPr>
          <w:b/>
          <w:bCs/>
        </w:rPr>
        <w:t xml:space="preserve">around my neck in many ways, and I am extremely bitter about that.</w:t>
      </w:r>
      <w:r>
        <w:br/>
      </w:r>
      <w:r>
        <w:t xml:space="preserve">    (a) a tradition that celebrates cultural differences</w:t>
      </w:r>
      <w:r>
        <w:br/>
      </w:r>
      <w:r>
        <w:t xml:space="preserve">    (b) a legal system that give equal rights to all citizens</w:t>
      </w:r>
      <w:r>
        <w:br/>
      </w:r>
      <w:r>
        <w:t xml:space="preserve">    (c) a system that unfairly treats people of a different race</w:t>
      </w:r>
    </w:p>
    <w:p>
      <w:pPr>
        <w:pStyle w:val="Compact"/>
        <w:numPr>
          <w:ilvl w:val="0"/>
          <w:numId w:val="1001"/>
        </w:numPr>
      </w:pPr>
      <w:r>
        <w:rPr>
          <w:b/>
          <w:bCs/>
        </w:rPr>
        <w:t xml:space="preserve">She was back on Everest in 1994 after raising more than a quarter of a million dollars from corporate sponsors to secure the talents of Several magazines and newspapers have</w:t>
      </w:r>
      <w:r>
        <w:rPr>
          <w:b/>
          <w:bCs/>
        </w:rPr>
        <w:t xml:space="preserve"> </w:t>
      </w:r>
      <w:r>
        <w:rPr>
          <w:b/>
          <w:bCs/>
          <w:u w:val="single"/>
        </w:rPr>
        <w:t xml:space="preserve">erroneously</w:t>
      </w:r>
      <w:r>
        <w:rPr>
          <w:b/>
          <w:bCs/>
        </w:rPr>
        <w:t xml:space="preserve"> </w:t>
      </w:r>
      <w:r>
        <w:rPr>
          <w:b/>
          <w:bCs/>
        </w:rPr>
        <w:t xml:space="preserve">reported that I was a correspondent for Outside Online.</w:t>
      </w:r>
      <w:r>
        <w:br/>
      </w:r>
      <w:r>
        <w:t xml:space="preserve">    (a) containing or characterized by error</w:t>
      </w:r>
      <w:r>
        <w:br/>
      </w:r>
      <w:r>
        <w:t xml:space="preserve">    (b) in a manner that does not find fault</w:t>
      </w:r>
      <w:r>
        <w:br/>
      </w:r>
      <w:r>
        <w:t xml:space="preserve">    (c) in a manner that is likely to change</w:t>
      </w:r>
    </w:p>
    <w:p>
      <w:pPr>
        <w:pStyle w:val="Compact"/>
        <w:numPr>
          <w:ilvl w:val="0"/>
          <w:numId w:val="1001"/>
        </w:numPr>
      </w:pPr>
      <w:r>
        <w:rPr>
          <w:b/>
          <w:bCs/>
        </w:rPr>
        <w:t xml:space="preserve">Her eminent companions on the 1994 attempt said nothing</w:t>
      </w:r>
      <w:r>
        <w:rPr>
          <w:b/>
          <w:bCs/>
        </w:rPr>
        <w:t xml:space="preserve"> </w:t>
      </w:r>
      <w:r>
        <w:rPr>
          <w:b/>
          <w:bCs/>
          <w:u w:val="single"/>
        </w:rPr>
        <w:t xml:space="preserve">disparaging</w:t>
      </w:r>
      <w:r>
        <w:rPr>
          <w:b/>
          <w:bCs/>
        </w:rPr>
        <w:t xml:space="preserve"> </w:t>
      </w:r>
      <w:r>
        <w:rPr>
          <w:b/>
          <w:bCs/>
        </w:rPr>
        <w:t xml:space="preserve">about Pittman, at least not in public.</w:t>
      </w:r>
      <w:r>
        <w:br/>
      </w:r>
      <w:r>
        <w:t xml:space="preserve">    (a) critical and disrespectful</w:t>
      </w:r>
      <w:r>
        <w:br/>
      </w:r>
      <w:r>
        <w:t xml:space="preserve">    (b) controlling (how something will turn out)</w:t>
      </w:r>
      <w:r>
        <w:br/>
      </w:r>
      <w:r>
        <w:t xml:space="preserve">    (c) moving into position to work; or starting</w:t>
      </w:r>
    </w:p>
    <w:p>
      <w:pPr>
        <w:pStyle w:val="Compact"/>
        <w:numPr>
          <w:ilvl w:val="0"/>
          <w:numId w:val="1001"/>
        </w:numPr>
      </w:pPr>
      <w:r>
        <w:rPr>
          <w:b/>
          <w:bCs/>
        </w:rPr>
        <w:t xml:space="preserve">Fairly or unfairly, to her derogators Pittman epitomized all that was</w:t>
      </w:r>
      <w:r>
        <w:rPr>
          <w:b/>
          <w:bCs/>
        </w:rPr>
        <w:t xml:space="preserve"> </w:t>
      </w:r>
      <w:r>
        <w:rPr>
          <w:b/>
          <w:bCs/>
          <w:u w:val="single"/>
        </w:rPr>
        <w:t xml:space="preserve">reprehensible</w:t>
      </w:r>
      <w:r>
        <w:rPr>
          <w:b/>
          <w:bCs/>
        </w:rPr>
        <w:t xml:space="preserve"> </w:t>
      </w:r>
      <w:r>
        <w:rPr>
          <w:b/>
          <w:bCs/>
        </w:rPr>
        <w:t xml:space="preserve">about Dick Bass's Popularization of the Seven Summits</w:t>
      </w:r>
      <w:r>
        <w:br/>
      </w:r>
      <w:r>
        <w:t xml:space="preserve">    (a) bad and unacceptable</w:t>
      </w:r>
      <w:r>
        <w:br/>
      </w:r>
      <w:r>
        <w:t xml:space="preserve">    (b) understandable</w:t>
      </w:r>
      <w:r>
        <w:br/>
      </w:r>
      <w:r>
        <w:t xml:space="preserve">    (c) unusual</w:t>
      </w:r>
    </w:p>
    <w:p>
      <w:pPr>
        <w:pStyle w:val="Compact"/>
        <w:numPr>
          <w:ilvl w:val="0"/>
          <w:numId w:val="1001"/>
        </w:numPr>
      </w:pPr>
      <w:r>
        <w:rPr>
          <w:b/>
          <w:bCs/>
        </w:rPr>
        <w:t xml:space="preserve">Tenzing Norgay and other eminent Sherpas signed a petition demanding that the government of Nepal conduct an official inquiry of the</w:t>
      </w:r>
      <w:r>
        <w:rPr>
          <w:b/>
          <w:bCs/>
        </w:rPr>
        <w:t xml:space="preserve"> </w:t>
      </w:r>
      <w:r>
        <w:rPr>
          <w:b/>
          <w:bCs/>
          <w:u w:val="single"/>
        </w:rPr>
        <w:t xml:space="preserve">purported</w:t>
      </w:r>
      <w:r>
        <w:rPr>
          <w:b/>
          <w:bCs/>
        </w:rPr>
        <w:t xml:space="preserve"> </w:t>
      </w:r>
      <w:r>
        <w:rPr>
          <w:b/>
          <w:bCs/>
        </w:rPr>
        <w:t xml:space="preserve">ascent.</w:t>
      </w:r>
      <w:r>
        <w:br/>
      </w:r>
      <w:r>
        <w:t xml:space="preserve">    (a) not disagreed with</w:t>
      </w:r>
      <w:r>
        <w:br/>
      </w:r>
      <w:r>
        <w:t xml:space="preserve">    (b) claimed</w:t>
      </w:r>
      <w:r>
        <w:br/>
      </w:r>
      <w:r>
        <w:t xml:space="preserve">    (c) wrongly understood</w:t>
      </w:r>
    </w:p>
    <w:p>
      <w:pPr>
        <w:pStyle w:val="Compact"/>
        <w:numPr>
          <w:ilvl w:val="0"/>
          <w:numId w:val="1001"/>
        </w:numPr>
      </w:pPr>
      <w:r>
        <w:rPr>
          <w:b/>
          <w:bCs/>
        </w:rPr>
        <w:t xml:space="preserve">The spent oxygen bottles blighting the South Col have been accumulating since the 1950s, but thanks to an ongoing litter-removal Program</w:t>
      </w:r>
      <w:r>
        <w:rPr>
          <w:b/>
          <w:bCs/>
        </w:rPr>
        <w:t xml:space="preserve"> </w:t>
      </w:r>
      <w:r>
        <w:rPr>
          <w:b/>
          <w:bCs/>
          <w:u w:val="single"/>
        </w:rPr>
        <w:t xml:space="preserve">instigated</w:t>
      </w:r>
      <w:r>
        <w:rPr>
          <w:b/>
          <w:bCs/>
        </w:rPr>
        <w:t xml:space="preserve"> </w:t>
      </w:r>
      <w:r>
        <w:rPr>
          <w:b/>
          <w:bCs/>
        </w:rPr>
        <w:t xml:space="preserve">in 1994 by Scott Fischer's Sagar matha Environmental Expedition, there are fewer of them up there now than there used to be.</w:t>
      </w:r>
      <w:r>
        <w:br/>
      </w:r>
      <w:r>
        <w:t xml:space="preserve">    (a) compensated for a loss; or paid a reward</w:t>
      </w:r>
      <w:r>
        <w:br/>
      </w:r>
      <w:r>
        <w:t xml:space="preserve">    (b) not having taken power or responsibility</w:t>
      </w:r>
      <w:r>
        <w:br/>
      </w:r>
      <w:r>
        <w:t xml:space="preserve">    (c) started something or caused it to happen</w:t>
      </w:r>
    </w:p>
    <w:p>
      <w:pPr>
        <w:pStyle w:val="Compact"/>
        <w:numPr>
          <w:ilvl w:val="0"/>
          <w:numId w:val="1001"/>
        </w:numPr>
      </w:pPr>
      <w:r>
        <w:rPr>
          <w:b/>
          <w:bCs/>
        </w:rPr>
        <w:t xml:space="preserve">I felt drugged, disengaged, thoroughly insulated from external</w:t>
      </w:r>
      <w:r>
        <w:rPr>
          <w:b/>
          <w:bCs/>
        </w:rPr>
        <w:t xml:space="preserve"> </w:t>
      </w:r>
      <w:r>
        <w:rPr>
          <w:b/>
          <w:bCs/>
          <w:u w:val="single"/>
        </w:rPr>
        <w:t xml:space="preserve">stimuli</w:t>
      </w:r>
      <w:r>
        <w:rPr>
          <w:b/>
          <w:bCs/>
        </w:rPr>
        <w:t xml:space="preserve">.</w:t>
      </w:r>
      <w:r>
        <w:br/>
      </w:r>
      <w:r>
        <w:t xml:space="preserve">    (a) a long race that is shorter than the typical long race of about 26 miles</w:t>
      </w:r>
      <w:r>
        <w:br/>
      </w:r>
      <w:r>
        <w:t xml:space="preserve">    (b) exceedingly powerful bomb whose energy comes from the splitting of atoms</w:t>
      </w:r>
      <w:r>
        <w:br/>
      </w:r>
      <w:r>
        <w:t xml:space="preserve">    (c) things that create growth or excitement, or things that causes an action</w:t>
      </w:r>
    </w:p>
    <w:p>
      <w:pPr>
        <w:pStyle w:val="Compact"/>
        <w:numPr>
          <w:ilvl w:val="0"/>
          <w:numId w:val="1001"/>
        </w:numPr>
      </w:pPr>
      <w:r>
        <w:rPr>
          <w:b/>
          <w:bCs/>
        </w:rPr>
        <w:t xml:space="preserve">Andy was a large man, over six feet tall and 200 pounds, who spoke with a sharp Kiwi</w:t>
      </w:r>
      <w:r>
        <w:rPr>
          <w:b/>
          <w:bCs/>
        </w:rPr>
        <w:t xml:space="preserve"> </w:t>
      </w:r>
      <w:r>
        <w:rPr>
          <w:b/>
          <w:bCs/>
          <w:u w:val="single"/>
        </w:rPr>
        <w:t xml:space="preserve">lilt</w:t>
      </w:r>
      <w:r>
        <w:rPr>
          <w:b/>
          <w:bCs/>
        </w:rPr>
        <w:t xml:space="preserve">;</w:t>
      </w:r>
      <w:r>
        <w:br/>
      </w:r>
      <w:r>
        <w:t xml:space="preserve">    (a) learn, discover, or decide in advance</w:t>
      </w:r>
      <w:r>
        <w:br/>
      </w:r>
      <w:r>
        <w:t xml:space="preserve">    (b) protect something or keep it as it is</w:t>
      </w:r>
      <w:r>
        <w:br/>
      </w:r>
      <w:r>
        <w:t xml:space="preserve">    (c) accent</w:t>
      </w:r>
    </w:p>
    <w:p>
      <w:pPr>
        <w:pStyle w:val="Compact"/>
        <w:numPr>
          <w:ilvl w:val="0"/>
          <w:numId w:val="1001"/>
        </w:numPr>
      </w:pPr>
      <w:r>
        <w:rPr>
          <w:b/>
          <w:bCs/>
        </w:rPr>
        <w:t xml:space="preserve">A</w:t>
      </w:r>
      <w:r>
        <w:rPr>
          <w:b/>
          <w:bCs/>
        </w:rPr>
        <w:t xml:space="preserve"> </w:t>
      </w:r>
      <w:r>
        <w:rPr>
          <w:b/>
          <w:bCs/>
          <w:u w:val="single"/>
        </w:rPr>
        <w:t xml:space="preserve">compulsively</w:t>
      </w:r>
      <w:r>
        <w:rPr>
          <w:b/>
          <w:bCs/>
        </w:rPr>
        <w:t xml:space="preserve"> </w:t>
      </w:r>
      <w:r>
        <w:rPr>
          <w:b/>
          <w:bCs/>
        </w:rPr>
        <w:t xml:space="preserve">methodical man, he had elaborate systems in place that were supposed to prevent such a catastrophe.</w:t>
      </w:r>
      <w:r>
        <w:br/>
      </w:r>
      <w:r>
        <w:t xml:space="preserve">    (a) in a manner that stops or hinders something</w:t>
      </w:r>
      <w:r>
        <w:br/>
      </w:r>
      <w:r>
        <w:t xml:space="preserve">    (b) excessively due to an uncontrollable desire</w:t>
      </w:r>
      <w:r>
        <w:br/>
      </w:r>
      <w:r>
        <w:t xml:space="preserve">    (c) in a manner involving only one part or side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2026-05-20T02:06:29Z</dcterms:created>
  <dcterms:modified xsi:type="dcterms:W3CDTF">2026-05-20T02:06:29Z</dcterms:modified>
</cp:coreProperties>
</file>

<file path=docProps/custom.xml><?xml version="1.0" encoding="utf-8"?>
<Properties xmlns="http://schemas.openxmlformats.org/officeDocument/2006/custom-properties" xmlns:vt="http://schemas.openxmlformats.org/officeDocument/2006/docPropsVTypes"/>
</file>