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bbcaf3e503af28fe51f09d06ffd41e77399370"/>
    <w:p>
      <w:pPr>
        <w:pStyle w:val="Heading1"/>
      </w:pPr>
      <w:r>
        <w:rPr>
          <w:b/>
          <w:bCs/>
        </w:rPr>
        <w:t xml:space="preserve">Insurgent</w:t>
      </w:r>
      <w:r>
        <w:br/>
      </w:r>
      <w:r>
        <w:rPr>
          <w:i/>
          <w:iCs/>
        </w:rPr>
        <w:t xml:space="preserve">Veronica Roth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each had to choose a research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in Erudite initiation, and mine was the aptitude test simulation, so I know a lot about the way it's designed.</w:t>
      </w:r>
      <w:r>
        <w:br/>
      </w:r>
      <w:r>
        <w:t xml:space="preserve">    (a) place where attention is directed</w:t>
      </w:r>
      <w:r>
        <w:br/>
      </w:r>
      <w:r>
        <w:t xml:space="preserve">    (b) calculating or judging too high</w:t>
      </w:r>
      <w:r>
        <w:br/>
      </w:r>
      <w:r>
        <w:t xml:space="preserve">    (c) the ability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on the path of the broom, keeping my eyes on the dust that collects between glass fragments.</w:t>
      </w:r>
      <w:r>
        <w:br/>
      </w:r>
      <w:r>
        <w:t xml:space="preserve">    (a) a real estate loan; or pledging something for a loan</w:t>
      </w:r>
      <w:r>
        <w:br/>
      </w:r>
      <w:r>
        <w:t xml:space="preserve">    (b) make one's home in; or live in; or stay (in a place)</w:t>
      </w:r>
      <w:r>
        <w:br/>
      </w:r>
      <w:r>
        <w:t xml:space="preserve">    (c) concentrate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she was good with computers, it was only as a hobby, and I doubt that a computer hobby would enable someone to fiddle with an Erudite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simulation</w:t>
      </w:r>
      <w:r>
        <w:rPr>
          <w:b/>
          <w:bCs/>
        </w:rPr>
        <w:t xml:space="preserve">.</w:t>
      </w:r>
      <w:r>
        <w:br/>
      </w:r>
      <w:r>
        <w:t xml:space="preserve">    (a) computer puzzle</w:t>
      </w:r>
      <w:r>
        <w:br/>
      </w:r>
      <w:r>
        <w:t xml:space="preserve">    (b) computer imitation of reality</w:t>
      </w:r>
      <w:r>
        <w:br/>
      </w:r>
      <w:r>
        <w:t xml:space="preserve">    (c) artificial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realize until that moment that Dauntless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initiation</w:t>
      </w:r>
      <w:r>
        <w:rPr>
          <w:b/>
          <w:bCs/>
        </w:rPr>
        <w:t xml:space="preserve"> </w:t>
      </w:r>
      <w:r>
        <w:rPr>
          <w:b/>
          <w:bCs/>
        </w:rPr>
        <w:t xml:space="preserve">had taught me an important lesson: how to keep going.</w:t>
      </w:r>
      <w:r>
        <w:br/>
      </w:r>
      <w:r>
        <w:t xml:space="preserve">    (a) training</w:t>
      </w:r>
      <w:r>
        <w:br/>
      </w:r>
      <w:r>
        <w:t xml:space="preserve">    (b) mistakes</w:t>
      </w:r>
      <w:r>
        <w:br/>
      </w:r>
      <w:r>
        <w:t xml:space="preserve">    (c) school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want him to fold me into his arms again, like he did after the last attack, but he doesn't, and I know better than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fight about</w:t>
      </w:r>
      <w:r>
        <w:br/>
      </w:r>
      <w:r>
        <w:t xml:space="preserve">    (b) worry about</w:t>
      </w:r>
      <w:r>
        <w:br/>
      </w:r>
      <w:r>
        <w:t xml:space="preserve">    (c) begin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feel like I am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initiate</w:t>
      </w:r>
      <w:r>
        <w:rPr>
          <w:b/>
          <w:bCs/>
        </w:rPr>
        <w:t xml:space="preserve"> </w:t>
      </w:r>
      <w:r>
        <w:rPr>
          <w:b/>
          <w:bCs/>
        </w:rPr>
        <w:t xml:space="preserve">again, storming the stairs of the Hub right after the Choosing Ceremony.</w:t>
      </w:r>
      <w:r>
        <w:br/>
      </w:r>
      <w:r>
        <w:t xml:space="preserve">    (a) someone who tends to fight</w:t>
      </w:r>
      <w:r>
        <w:br/>
      </w:r>
      <w:r>
        <w:t xml:space="preserve">    (b) someone new to a group</w:t>
      </w:r>
      <w:r>
        <w:br/>
      </w:r>
      <w:r>
        <w:t xml:space="preserve">    (c) someone who is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truth will come out when you are both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interrogated</w:t>
      </w:r>
      <w:r>
        <w:rPr>
          <w:b/>
          <w:bCs/>
        </w:rPr>
        <w:t xml:space="preserve"> </w:t>
      </w:r>
      <w:r>
        <w:rPr>
          <w:b/>
          <w:bCs/>
        </w:rPr>
        <w:t xml:space="preserve">under the influence of truth serum.</w:t>
      </w:r>
      <w:r>
        <w:br/>
      </w:r>
      <w:r>
        <w:t xml:space="preserve">    (a) altered in an unnatural way</w:t>
      </w:r>
      <w:r>
        <w:br/>
      </w:r>
      <w:r>
        <w:t xml:space="preserve">    (b) asked questions</w:t>
      </w:r>
      <w:r>
        <w:br/>
      </w:r>
      <w:r>
        <w:t xml:space="preserve">    (c) made unable to move or make a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 your allegiance with your current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faction</w:t>
      </w:r>
      <w:r>
        <w:rPr>
          <w:b/>
          <w:bCs/>
        </w:rPr>
        <w:t xml:space="preserve">, Tobias?</w:t>
      </w:r>
      <w:r>
        <w:br/>
      </w:r>
      <w:r>
        <w:t xml:space="preserve">    (a) place of employment</w:t>
      </w:r>
      <w:r>
        <w:br/>
      </w:r>
      <w:r>
        <w:t xml:space="preserve">    (b) country of origin</w:t>
      </w:r>
      <w:r>
        <w:br/>
      </w:r>
      <w:r>
        <w:t xml:space="preserve">    (c) sub-group of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think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conflicted</w:t>
      </w:r>
      <w:r>
        <w:rPr>
          <w:b/>
          <w:bCs/>
        </w:rPr>
        <w:t xml:space="preserve"> </w:t>
      </w:r>
      <w:r>
        <w:rPr>
          <w:b/>
          <w:bCs/>
        </w:rPr>
        <w:t xml:space="preserve">emotions confused the simulation," he says.</w:t>
      </w:r>
      <w:r>
        <w:br/>
      </w:r>
      <w:r>
        <w:t xml:space="preserve">    (a) angry</w:t>
      </w:r>
      <w:r>
        <w:br/>
      </w:r>
      <w:r>
        <w:t xml:space="preserve">    (b) in opposition to each other (feeling different or opposite ways at the same time)</w:t>
      </w:r>
      <w:r>
        <w:br/>
      </w:r>
      <w:r>
        <w:t xml:space="preserve">    (c) strongly felt (despite logical opposition)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Candor</w:t>
      </w:r>
      <w:r>
        <w:rPr>
          <w:b/>
          <w:bCs/>
        </w:rPr>
        <w:t xml:space="preserve"> </w:t>
      </w:r>
      <w:r>
        <w:rPr>
          <w:b/>
          <w:bCs/>
        </w:rPr>
        <w:t xml:space="preserve">sing the praises of the truth, but they never tell you how much it costs.</w:t>
      </w:r>
      <w:r>
        <w:br/>
      </w:r>
      <w:r>
        <w:t xml:space="preserve">    (a) people who are honest</w:t>
      </w:r>
      <w:r>
        <w:br/>
      </w:r>
      <w:r>
        <w:t xml:space="preserve">    (b) people who like to help others</w:t>
      </w:r>
      <w:r>
        <w:br/>
      </w:r>
      <w:r>
        <w:t xml:space="preserve">    (c) people who are fearless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one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Abnegation</w:t>
      </w:r>
      <w:r>
        <w:rPr>
          <w:b/>
          <w:bCs/>
        </w:rPr>
        <w:t xml:space="preserve"> </w:t>
      </w:r>
      <w:r>
        <w:rPr>
          <w:b/>
          <w:bCs/>
        </w:rPr>
        <w:t xml:space="preserve">would be so selfish;</w:t>
      </w:r>
      <w:r>
        <w:br/>
      </w:r>
      <w:r>
        <w:t xml:space="preserve">    (a) the group of people that most value bravery</w:t>
      </w:r>
      <w:r>
        <w:br/>
      </w:r>
      <w:r>
        <w:t xml:space="preserve">    (b) the group of people that most value honesty and directness</w:t>
      </w:r>
      <w:r>
        <w:br/>
      </w:r>
      <w:r>
        <w:t xml:space="preserve">    (c) in this novel, the group of people that practice self-denial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mother said people feared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Divergent</w:t>
      </w:r>
      <w:r>
        <w:rPr>
          <w:b/>
          <w:bCs/>
        </w:rPr>
        <w:t xml:space="preserve"> </w:t>
      </w:r>
      <w:r>
        <w:rPr>
          <w:b/>
          <w:bCs/>
        </w:rPr>
        <w:t xml:space="preserve">because we couldn't be controlled.</w:t>
      </w:r>
      <w:r>
        <w:br/>
      </w:r>
      <w:r>
        <w:t xml:space="preserve">    (a) different</w:t>
      </w:r>
      <w:r>
        <w:br/>
      </w:r>
      <w:r>
        <w:t xml:space="preserve">    (b) strong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fellow sweepers back up to get out of the way, but I stay where I am, heat rushing through me as Zeke and Tori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.</w:t>
      </w:r>
      <w:r>
        <w:br/>
      </w:r>
      <w:r>
        <w:t xml:space="preserve">    (a) come near</w:t>
      </w:r>
      <w:r>
        <w:br/>
      </w:r>
      <w:r>
        <w:t xml:space="preserve">    (b) create dramatic change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does this change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to the new simulation serum?</w:t>
      </w:r>
      <w:r>
        <w:br/>
      </w:r>
      <w:r>
        <w:t xml:space="preserve">    (a) to stick out, attract more attention than desired, or impose on others</w:t>
      </w:r>
      <w:r>
        <w:br/>
      </w:r>
      <w:r>
        <w:t xml:space="preserve">    (b) change the direction of something or the purpose for which it is used</w:t>
      </w:r>
      <w:r>
        <w:br/>
      </w:r>
      <w:r>
        <w:t xml:space="preserve">    (c) technique (way of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Tobias's mouth twitches, as if in a smile, but if that's what it was,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suppresses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demonstrates in an unusual manner</w:t>
      </w:r>
      <w:r>
        <w:br/>
      </w:r>
      <w:r>
        <w:t xml:space="preserve">    (b) magnifies (makes it look bigger)</w:t>
      </w:r>
      <w:r>
        <w:br/>
      </w:r>
      <w:r>
        <w:t xml:space="preserve">    (c) keeps it under control; or prevents it from arising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can think like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Erudite</w:t>
      </w:r>
      <w:r>
        <w:rPr>
          <w:b/>
          <w:bCs/>
        </w:rPr>
        <w:t xml:space="preserve">, too.</w:t>
      </w:r>
      <w:r>
        <w:br/>
      </w:r>
      <w:r>
        <w:t xml:space="preserve">    (a) people who are fearless</w:t>
      </w:r>
      <w:r>
        <w:br/>
      </w:r>
      <w:r>
        <w:t xml:space="preserve">    (b) people who are scholarly</w:t>
      </w:r>
      <w:r>
        <w:br/>
      </w:r>
      <w:r>
        <w:t xml:space="preserve">    (c) people who like to help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pleased, of course, because of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aptitude</w:t>
      </w:r>
      <w:r>
        <w:rPr>
          <w:b/>
          <w:bCs/>
        </w:rPr>
        <w:t xml:space="preserve"> </w:t>
      </w:r>
      <w:r>
        <w:rPr>
          <w:b/>
          <w:bCs/>
        </w:rPr>
        <w:t xml:space="preserve">test results.</w:t>
      </w:r>
      <w:r>
        <w:br/>
      </w:r>
      <w:r>
        <w:t xml:space="preserve">    (a) interest</w:t>
      </w:r>
      <w:r>
        <w:br/>
      </w:r>
      <w:r>
        <w:t xml:space="preserve">    (b) natural ability</w:t>
      </w:r>
      <w:r>
        <w:br/>
      </w:r>
      <w:r>
        <w:t xml:space="preserve">    (c) knowledge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maybe the first time I've seen Peter be truly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Dauntless</w:t>
      </w:r>
      <w:r>
        <w:rPr>
          <w:b/>
          <w:bCs/>
        </w:rPr>
        <w:t xml:space="preserve">.</w:t>
      </w:r>
      <w:r>
        <w:br/>
      </w:r>
      <w:r>
        <w:t xml:space="preserve">    (a) confused</w:t>
      </w:r>
      <w:r>
        <w:br/>
      </w:r>
      <w:r>
        <w:t xml:space="preserve">    (b) unintimidated</w:t>
      </w:r>
      <w:r>
        <w:br/>
      </w:r>
      <w:r>
        <w:t xml:space="preserve">    (c) afraid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Amity</w:t>
      </w:r>
      <w:r>
        <w:rPr>
          <w:b/>
          <w:bCs/>
        </w:rPr>
        <w:t xml:space="preserve"> </w:t>
      </w:r>
      <w:r>
        <w:rPr>
          <w:b/>
          <w:bCs/>
        </w:rPr>
        <w:t xml:space="preserve">aren't supposed to argue.</w:t>
      </w:r>
      <w:r>
        <w:br/>
      </w:r>
      <w:r>
        <w:t xml:space="preserve">    (a) people who are fearless</w:t>
      </w:r>
      <w:r>
        <w:br/>
      </w:r>
      <w:r>
        <w:t xml:space="preserve">    (b) people who are especially scholarly</w:t>
      </w:r>
      <w:r>
        <w:br/>
      </w:r>
      <w:r>
        <w:t xml:space="preserve">    (c) people who are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"Come 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Insurgent</w:t>
      </w:r>
      <w:r>
        <w:rPr>
          <w:b/>
          <w:bCs/>
        </w:rPr>
        <w:t xml:space="preserve">," he says with a wink.</w:t>
      </w:r>
      <w:r>
        <w:br/>
      </w:r>
      <w:r>
        <w:t xml:space="preserve">    (a) student</w:t>
      </w:r>
      <w:r>
        <w:br/>
      </w:r>
      <w:r>
        <w:t xml:space="preserve">    (b) rebel</w:t>
      </w:r>
      <w:r>
        <w:br/>
      </w:r>
      <w:r>
        <w:t xml:space="preserve">    (c) teacher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2026-05-20T13:15:12Z</dcterms:created>
  <dcterms:modified xsi:type="dcterms:W3CDTF">2026-05-20T13:15:12Z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