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7c11c881612ca65bab84a353dc0223487a77d0"/>
    <w:p>
      <w:pPr>
        <w:pStyle w:val="Heading1"/>
      </w:pPr>
      <w:r>
        <w:rPr>
          <w:b/>
          <w:bCs/>
        </w:rPr>
        <w:t xml:space="preserve">Insurgent</w:t>
      </w:r>
      <w:r>
        <w:br/>
      </w:r>
      <w:r>
        <w:rPr>
          <w:i/>
          <w:iCs/>
        </w:rPr>
        <w:t xml:space="preserve">Veronica Roth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 feel that the only way to preserve our relationships with both factions is to remain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impartial</w:t>
      </w:r>
      <w:r>
        <w:rPr>
          <w:b/>
          <w:bCs/>
        </w:rPr>
        <w:t xml:space="preserve"> </w:t>
      </w:r>
      <w:r>
        <w:rPr>
          <w:b/>
          <w:bCs/>
        </w:rPr>
        <w:t xml:space="preserve">and uninvolved," she continues.</w:t>
      </w:r>
      <w:r>
        <w:br/>
      </w:r>
      <w:r>
        <w:t xml:space="preserve">    (a) the quality of being Dutch</w:t>
      </w:r>
      <w:r>
        <w:br/>
      </w:r>
      <w:r>
        <w:t xml:space="preserve">    (b) the quality of disagreeing</w:t>
      </w:r>
      <w:r>
        <w:br/>
      </w:r>
      <w:r>
        <w:t xml:space="preserve">    (c) without favoritism or bias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 it just that Jeanine finally finished planning it, and acted, or was there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inciting</w:t>
      </w:r>
      <w:r>
        <w:rPr>
          <w:b/>
          <w:bCs/>
        </w:rPr>
        <w:t xml:space="preserve"> </w:t>
      </w:r>
      <w:r>
        <w:rPr>
          <w:b/>
          <w:bCs/>
        </w:rPr>
        <w:t xml:space="preserve">incident of some kind?</w:t>
      </w:r>
      <w:r>
        <w:br/>
      </w:r>
      <w:r>
        <w:t xml:space="preserve">    (a) colliding</w:t>
      </w:r>
      <w:r>
        <w:br/>
      </w:r>
      <w:r>
        <w:t xml:space="preserve">    (b) provoking</w:t>
      </w:r>
      <w:r>
        <w:br/>
      </w:r>
      <w:r>
        <w:t xml:space="preserve">    (c) restoring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smells like sweat and fresh air and mint,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salve</w:t>
      </w:r>
      <w:r>
        <w:rPr>
          <w:b/>
          <w:bCs/>
        </w:rPr>
        <w:t xml:space="preserve"> </w:t>
      </w:r>
      <w:r>
        <w:rPr>
          <w:b/>
          <w:bCs/>
        </w:rPr>
        <w:t xml:space="preserve">he sometimes uses to relax his sore muscles.</w:t>
      </w:r>
      <w:r>
        <w:br/>
      </w:r>
      <w:r>
        <w:t xml:space="preserve">    (a) the act of hiding something by making it blend in with its surroundings; or hiding the truth; or something that hides or deceives</w:t>
      </w:r>
      <w:r>
        <w:br/>
      </w:r>
      <w:r>
        <w:t xml:space="preserve">    (b) to expression feelings or thoughts enthusiastically  OR  to squirt or give off (typically under pressure such as blood or leaking gas)</w:t>
      </w:r>
      <w:r>
        <w:br/>
      </w:r>
      <w:r>
        <w:t xml:space="preserve">    (c) a cream or liquid put onto skin to make it feel better or heal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"Before the simulation attack, part of the Abnegation aid effort involved testing the factionless for a certain genetic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anomaly</w:t>
      </w:r>
      <w:r>
        <w:rPr>
          <w:b/>
          <w:bCs/>
        </w:rPr>
        <w:t xml:space="preserve">," she says.</w:t>
      </w:r>
      <w:r>
        <w:br/>
      </w:r>
      <w:r>
        <w:t xml:space="preserve">    (a) in a manner that moves back and forth, or is unsure or weak</w:t>
      </w:r>
      <w:r>
        <w:br/>
      </w:r>
      <w:r>
        <w:t xml:space="preserve">    (b) something outside of the range of what is normally expected</w:t>
      </w:r>
      <w:r>
        <w:br/>
      </w:r>
      <w:r>
        <w:t xml:space="preserve">    (c) with energetic effort (in a difficult and demanding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how are you going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usurp</w:t>
      </w:r>
      <w:r>
        <w:rPr>
          <w:b/>
          <w:bCs/>
        </w:rPr>
        <w:t xml:space="preserve"> </w:t>
      </w:r>
      <w:r>
        <w:rPr>
          <w:b/>
          <w:bCs/>
        </w:rPr>
        <w:t xml:space="preserve">Erudite?</w:t>
      </w:r>
      <w:r>
        <w:br/>
      </w:r>
      <w:r>
        <w:t xml:space="preserve">    (a) seize or take control of</w:t>
      </w:r>
      <w:r>
        <w:br/>
      </w:r>
      <w:r>
        <w:t xml:space="preserve">    (b) move from more general to more specific</w:t>
      </w:r>
      <w:r>
        <w:br/>
      </w:r>
      <w:r>
        <w:t xml:space="preserve">    (c) not answer questions; or block progress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also takes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antiseptic</w:t>
      </w:r>
      <w:r>
        <w:rPr>
          <w:b/>
          <w:bCs/>
        </w:rPr>
        <w:t xml:space="preserve"> </w:t>
      </w:r>
      <w:r>
        <w:rPr>
          <w:b/>
          <w:bCs/>
        </w:rPr>
        <w:t xml:space="preserve">wipe from his pocket and offers it to Tobias.</w:t>
      </w:r>
      <w:r>
        <w:br/>
      </w:r>
      <w:r>
        <w:t xml:space="preserve">    (a) a point on a curve where the concavity changes to convexity or vice versa</w:t>
      </w:r>
      <w:r>
        <w:br/>
      </w:r>
      <w:r>
        <w:br/>
      </w:r>
      <w:r>
        <w:t xml:space="preserve">or more generally:  a time of significant change (a turning point)</w:t>
      </w:r>
      <w:r>
        <w:br/>
      </w:r>
      <w:r>
        <w:t xml:space="preserve">    (b) a substance that prevents infection by killing harmful micro-organisms; or (as an adjective) describing something very clean and free of germs</w:t>
      </w:r>
      <w:r>
        <w:br/>
      </w:r>
      <w:r>
        <w:t xml:space="preserve">    (c) part of the brain responsible for hormone levels which influence such things as appetite, digestion, sexuality, circulation, emotions, and sleep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nature of this new simulation was that it recorded my emotional responses to outside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stimuli</w:t>
      </w:r>
      <w:r>
        <w:rPr>
          <w:b/>
          <w:bCs/>
        </w:rPr>
        <w:t xml:space="preserve">," Tobias says, closing his eyes for a few seconds, "and responded by altering the appearance of that stimuli.</w:t>
      </w:r>
      <w:r>
        <w:br/>
      </w:r>
      <w:r>
        <w:t xml:space="preserve">    (a) a long race that is shorter than the typical long race of about 26 miles</w:t>
      </w:r>
      <w:r>
        <w:br/>
      </w:r>
      <w:r>
        <w:t xml:space="preserve">    (b) things that create growth or excitement, or things that causes an action</w:t>
      </w:r>
      <w:r>
        <w:br/>
      </w:r>
      <w:r>
        <w:t xml:space="preserve">    (c) exceedingly powerful bomb whose energy comes from the splitting of atoms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Will, with the crease between his eyebrows, with green eyes like celery and the ability to quote the Dauntless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manifesto</w:t>
      </w:r>
      <w:r>
        <w:rPr>
          <w:b/>
          <w:bCs/>
        </w:rPr>
        <w:t xml:space="preserve"> </w:t>
      </w:r>
      <w:r>
        <w:rPr>
          <w:b/>
          <w:bCs/>
        </w:rPr>
        <w:t xml:space="preserve">from memory.</w:t>
      </w:r>
      <w:r>
        <w:br/>
      </w:r>
      <w:r>
        <w:t xml:space="preserve">    (a) to release from slavery or servitude; or (metaphorically) from social restraints</w:t>
      </w:r>
      <w:r>
        <w:br/>
      </w:r>
      <w:r>
        <w:t xml:space="preserve">    (b) portray or create in a particular way  OR  interpret, translate, or extract from</w:t>
      </w:r>
      <w:r>
        <w:br/>
      </w:r>
      <w:r>
        <w:t xml:space="preserve">    (c) a public declaration of principles or policies -- typically of a political nature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creativity seems wasteful,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illogical</w:t>
      </w:r>
      <w:r>
        <w:rPr>
          <w:b/>
          <w:bCs/>
        </w:rPr>
        <w:t xml:space="preserve"> </w:t>
      </w:r>
      <w:r>
        <w:rPr>
          <w:b/>
          <w:bCs/>
        </w:rPr>
        <w:t xml:space="preserve">....unless it's done for a greater purpose.</w:t>
      </w:r>
      <w:r>
        <w:br/>
      </w:r>
      <w:r>
        <w:t xml:space="preserve">    (a) very important</w:t>
      </w:r>
      <w:r>
        <w:br/>
      </w:r>
      <w:r>
        <w:t xml:space="preserve">    (b) able to change</w:t>
      </w:r>
      <w:r>
        <w:br/>
      </w:r>
      <w:r>
        <w:t xml:space="preserve">    (c) not reasonable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"Obviously we don't know," he says, "but there are nearly a dozen mysterious deaths recorded among the Dauntless from the past six years, and there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correlation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those people and irregular aptitude test results or initiation simulation results."</w:t>
      </w:r>
      <w:r>
        <w:br/>
      </w:r>
      <w:r>
        <w:t xml:space="preserve">    (a) connection or relationship</w:t>
      </w:r>
      <w:r>
        <w:br/>
      </w:r>
      <w:r>
        <w:t xml:space="preserve">    (b) related to DNA sequences or units of heredity that influence biological traits</w:t>
      </w:r>
      <w:r>
        <w:br/>
      </w:r>
      <w:r>
        <w:t xml:space="preserve">    (c) something exclusive to (someone or some group) -- such as an activity or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simulation is using her vocal cords, but robs them of the natural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fluctuations</w:t>
      </w:r>
      <w:r>
        <w:rPr>
          <w:b/>
          <w:bCs/>
        </w:rPr>
        <w:t xml:space="preserve"> </w:t>
      </w:r>
      <w:r>
        <w:rPr>
          <w:b/>
          <w:bCs/>
        </w:rPr>
        <w:t xml:space="preserve">of human emotion.</w:t>
      </w:r>
      <w:r>
        <w:br/>
      </w:r>
      <w:r>
        <w:t xml:space="preserve">    (a) images (seen on a mirror or other shiny surface)</w:t>
      </w:r>
      <w:r>
        <w:br/>
      </w:r>
      <w:r>
        <w:t xml:space="preserve">    (b) mythical beings that are half man and half horse</w:t>
      </w:r>
      <w:r>
        <w:br/>
      </w:r>
      <w:r>
        <w:t xml:space="preserve">    (c) to alternately increase and decrease in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mean to say something sharp, or nonchalant, but the only sound that escapes me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assenting</w:t>
      </w:r>
      <w:r>
        <w:rPr>
          <w:b/>
          <w:bCs/>
        </w:rPr>
        <w:t xml:space="preserve"> </w:t>
      </w:r>
      <w:r>
        <w:rPr>
          <w:b/>
          <w:bCs/>
        </w:rPr>
        <w:t xml:space="preserve">noise, squeezed tight by my swollen throat.</w:t>
      </w:r>
      <w:r>
        <w:br/>
      </w:r>
      <w:r>
        <w:t xml:space="preserve">    (a) releasing from slavery or servitude; or (metaphorically) from social restraints</w:t>
      </w:r>
      <w:r>
        <w:br/>
      </w:r>
      <w:r>
        <w:t xml:space="preserve">    (b) to express agreement -- especially with a statement or proposal to do something</w:t>
      </w:r>
      <w:r>
        <w:br/>
      </w:r>
      <w:r>
        <w:t xml:space="preserve">    (c) making gestures (hand or body movements) while speaking or to express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piece of information she receives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 </w:t>
      </w:r>
      <w:r>
        <w:rPr>
          <w:b/>
          <w:bCs/>
        </w:rPr>
        <w:t xml:space="preserve">into her strategy, and she won't tell me what time it is unless she decides that providing the information is more useful than withholding it.</w:t>
      </w:r>
      <w:r>
        <w:br/>
      </w:r>
      <w:r>
        <w:t xml:space="preserve">    (a) things or characteristics that are bad or harmful</w:t>
      </w:r>
      <w:r>
        <w:br/>
      </w:r>
      <w:r>
        <w:t xml:space="preserve">    (b) controls in advance (how something will turn out)</w:t>
      </w:r>
      <w:r>
        <w:br/>
      </w:r>
      <w:r>
        <w:t xml:space="preserve">    (c) is considered (for affect on a result or outcome)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do feel like every second we spend standing these inches apart is one that I must impress upon my mind until my entire memory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conforms</w:t>
      </w:r>
      <w:r>
        <w:rPr>
          <w:b/>
          <w:bCs/>
        </w:rPr>
        <w:t xml:space="preserve"> </w:t>
      </w:r>
      <w:r>
        <w:rPr>
          <w:b/>
          <w:bCs/>
        </w:rPr>
        <w:t xml:space="preserve">to its shape.</w:t>
      </w:r>
      <w:r>
        <w:br/>
      </w:r>
      <w:r>
        <w:t xml:space="preserve">    (a) moves again into position to work; or starts again</w:t>
      </w:r>
      <w:r>
        <w:br/>
      </w:r>
      <w:r>
        <w:t xml:space="preserve">    (b) prepares food in a way that keeps it from spoiling</w:t>
      </w:r>
      <w:r>
        <w:br/>
      </w:r>
      <w:r>
        <w:t xml:space="preserve">    (c) complies, fits in, or is similar to what is normal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Sedative</w:t>
      </w:r>
      <w:r>
        <w:rPr>
          <w:b/>
          <w:bCs/>
        </w:rPr>
        <w:t xml:space="preserve">," a stern voice commands.</w:t>
      </w:r>
      <w:r>
        <w:br/>
      </w:r>
      <w:r>
        <w:t xml:space="preserve">    (a) a drug that calms or puts to sleep; or describing something as calming</w:t>
      </w:r>
      <w:r>
        <w:br/>
      </w:r>
      <w:r>
        <w:t xml:space="preserve">    (b) a serious mental disorder in which people interpret reality abnormally</w:t>
      </w:r>
      <w:r>
        <w:br/>
      </w:r>
      <w:r>
        <w:t xml:space="preserve">    (c) the reason for doing something; or the level of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 metaphor, or simply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figure of speech</w:t>
      </w:r>
      <w:r>
        <w:rPr>
          <w:b/>
          <w:bCs/>
        </w:rPr>
        <w:t xml:space="preserve">?" he says, also frowning.</w:t>
      </w:r>
      <w:r>
        <w:br/>
      </w:r>
      <w:r>
        <w:t xml:space="preserve">    (a) treats thoughtlessly or without respect</w:t>
      </w:r>
      <w:r>
        <w:br/>
      </w:r>
      <w:r>
        <w:t xml:space="preserve">    (b) injured muscles or tendons of the ankle</w:t>
      </w:r>
      <w:r>
        <w:br/>
      </w:r>
      <w:r>
        <w:t xml:space="preserve">    (c) a nonliteral expression used for effect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worry that your father's blustering about Erudite has been to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detriment</w:t>
      </w:r>
      <w:r>
        <w:rPr>
          <w:b/>
          <w:bCs/>
        </w:rPr>
        <w:t xml:space="preserve">.</w:t>
      </w:r>
      <w:r>
        <w:br/>
      </w:r>
      <w:r>
        <w:t xml:space="preserve">    (a) harm or damage</w:t>
      </w:r>
      <w:r>
        <w:br/>
      </w:r>
      <w:r>
        <w:t xml:space="preserve">    (b) a hoofed mamma</w:t>
      </w:r>
      <w:r>
        <w:br/>
      </w:r>
      <w:r>
        <w:t xml:space="preserve">    (c) a fat compound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never told me that they could be funny, or that they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critique</w:t>
      </w:r>
      <w:r>
        <w:rPr>
          <w:b/>
          <w:bCs/>
        </w:rPr>
        <w:t xml:space="preserve"> </w:t>
      </w:r>
      <w:r>
        <w:rPr>
          <w:b/>
          <w:bCs/>
        </w:rPr>
        <w:t xml:space="preserve">their own faction from the inside.</w:t>
      </w:r>
      <w:r>
        <w:br/>
      </w:r>
      <w:r>
        <w:t xml:space="preserve">    (a) hold together (connect or unite) or wrap</w:t>
      </w:r>
      <w:r>
        <w:br/>
      </w:r>
      <w:r>
        <w:t xml:space="preserve">    (b) the difference between tones of an image</w:t>
      </w:r>
      <w:r>
        <w:br/>
      </w:r>
      <w:r>
        <w:t xml:space="preserve">    (c) an examination and judgment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jolt knocked his glasses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.</w:t>
      </w:r>
      <w:r>
        <w:br/>
      </w:r>
      <w:r>
        <w:t xml:space="preserve">    (a) opposed to "globalization"</w:t>
      </w:r>
      <w:r>
        <w:br/>
      </w:r>
      <w:r>
        <w:t xml:space="preserve">    (b) not straight; or not right</w:t>
      </w:r>
      <w:r>
        <w:br/>
      </w:r>
      <w:r>
        <w:t xml:space="preserve">    (c) rain, snow, hail, or sleet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Someone needs to be able to shoot potential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belligerents</w:t>
      </w:r>
      <w:r>
        <w:rPr>
          <w:b/>
          <w:bCs/>
        </w:rPr>
        <w:t xml:space="preserve">,</w:t>
      </w:r>
      <w:r>
        <w:br/>
      </w:r>
      <w:r>
        <w:t xml:space="preserve">    (a) people engaged in a fight or war</w:t>
      </w:r>
      <w:r>
        <w:br/>
      </w:r>
      <w:r>
        <w:t xml:space="preserve">    (b) thoughts</w:t>
      </w:r>
      <w:r>
        <w:br/>
      </w:r>
      <w:r>
        <w:t xml:space="preserve">    (c) restores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2026-05-20T13:15:12Z</dcterms:created>
  <dcterms:modified xsi:type="dcterms:W3CDTF">2026-05-20T13:15:12Z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