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d33018842a61256517d094daa1b81f6d0f8ecb"/>
    <w:p>
      <w:pPr>
        <w:pStyle w:val="Heading1"/>
      </w:pPr>
      <w:r>
        <w:rPr>
          <w:b/>
          <w:bCs/>
        </w:rPr>
        <w:t xml:space="preserve">Inheritance</w:t>
      </w:r>
      <w:r>
        <w:br/>
      </w:r>
      <w:r>
        <w:rPr>
          <w:i/>
          <w:iCs/>
        </w:rPr>
        <w:t xml:space="preserve">Christopher Paolini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most skilled smiths and spellcasters crafted them out of materials we no longer understand,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imbued</w:t>
      </w:r>
      <w:r>
        <w:rPr>
          <w:b/>
          <w:bCs/>
        </w:rPr>
        <w:t xml:space="preserve"> </w:t>
      </w:r>
      <w:r>
        <w:rPr>
          <w:b/>
          <w:bCs/>
        </w:rPr>
        <w:t xml:space="preserve">them with enchantments whose wordings we no longer remember, and named them, all twelve of them, after the most beautiful of flowers—as ugly a mismatch as ever there was—for we made them with but one purpose in mind: we made them to kill dragons.</w:t>
      </w:r>
      <w:r>
        <w:br/>
      </w:r>
      <w:r>
        <w:t xml:space="preserve">    (a) traded</w:t>
      </w:r>
      <w:r>
        <w:br/>
      </w:r>
      <w:r>
        <w:t xml:space="preserve">    (b) copied</w:t>
      </w:r>
      <w:r>
        <w:br/>
      </w:r>
      <w:r>
        <w:t xml:space="preserve">    (c) filled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Arya and Blodhgarm stayed as close beside him as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convoluted</w:t>
      </w:r>
      <w:r>
        <w:rPr>
          <w:b/>
          <w:bCs/>
        </w:rPr>
        <w:t xml:space="preserve"> </w:t>
      </w:r>
      <w:r>
        <w:rPr>
          <w:b/>
          <w:bCs/>
        </w:rPr>
        <w:t xml:space="preserve">passageway would allow.</w:t>
      </w:r>
      <w:r>
        <w:br/>
      </w:r>
      <w:r>
        <w:t xml:space="preserve">    (a) complexly turning</w:t>
      </w:r>
      <w:r>
        <w:br/>
      </w:r>
      <w:r>
        <w:t xml:space="preserve">    (b) entered another's property without right or permission</w:t>
      </w:r>
      <w:r>
        <w:br/>
      </w:r>
      <w:r>
        <w:t xml:space="preserve">    (c) not having begun speaking with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an odd spell; the phrasing was obscure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convoluted</w:t>
      </w:r>
      <w:r>
        <w:rPr>
          <w:b/>
          <w:bCs/>
        </w:rPr>
        <w:t xml:space="preserve">, and Eragon was unable to determine what it was supposed to accomplish.</w:t>
      </w:r>
      <w:r>
        <w:br/>
      </w:r>
      <w:r>
        <w:t xml:space="preserve">    (a) very thorough or complete</w:t>
      </w:r>
      <w:r>
        <w:br/>
      </w:r>
      <w:r>
        <w:t xml:space="preserve">    (b) honest</w:t>
      </w:r>
      <w:r>
        <w:br/>
      </w:r>
      <w:r>
        <w:t xml:space="preserve">    (c) complex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each story, they paused so that Blodhgarm could search with his mind for any trace of Lord Bradburn and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retinue</w:t>
      </w:r>
      <w:r>
        <w:rPr>
          <w:b/>
          <w:bCs/>
        </w:rPr>
        <w:t xml:space="preserve">, but he found none.</w:t>
      </w:r>
      <w:r>
        <w:br/>
      </w:r>
      <w:r>
        <w:t xml:space="preserve">    (a) a group formed to discuss or offer insight on a particular topic</w:t>
      </w:r>
      <w:r>
        <w:br/>
      </w:r>
      <w:r>
        <w:t xml:space="preserve">    (b) a group of people following and attending to an important person</w:t>
      </w:r>
      <w:r>
        <w:br/>
      </w:r>
      <w:r>
        <w:t xml:space="preserve">    (c) to constrain in some way -- such as tie up, require, or obligate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donot think you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beguile</w:t>
      </w:r>
      <w:r>
        <w:rPr>
          <w:b/>
          <w:bCs/>
        </w:rPr>
        <w:t xml:space="preserve"> </w:t>
      </w:r>
      <w:r>
        <w:rPr>
          <w:b/>
          <w:bCs/>
        </w:rPr>
        <w:t xml:space="preserve">me with honeyed words.</w:t>
      </w:r>
      <w:r>
        <w:br/>
      </w:r>
      <w:r>
        <w:t xml:space="preserve">    (a) give authority, power, knowledge, or confidence to someone so they can do something</w:t>
      </w:r>
      <w:r>
        <w:br/>
      </w:r>
      <w:r>
        <w:t xml:space="preserve">    (b) to think of something as true or likely, even though it is not known with certainty</w:t>
      </w:r>
      <w:r>
        <w:br/>
      </w:r>
      <w:r>
        <w:t xml:space="preserve">    (c) to charm, enchant, or entertain someone; or to deceive -- especially through charm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constant passage of men, animals, and wagons had turned the top six inches of earth into a nigh on impassable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morass</w:t>
      </w:r>
      <w:r>
        <w:rPr>
          <w:b/>
          <w:bCs/>
        </w:rPr>
        <w:t xml:space="preserve">.</w:t>
      </w:r>
      <w:r>
        <w:br/>
      </w:r>
      <w:r>
        <w:t xml:space="preserve">    (a) surgical interruption of nerve tracts to and from the frontal lobe of the brain</w:t>
      </w:r>
      <w:r>
        <w:br/>
      </w:r>
      <w:r>
        <w:t xml:space="preserve">    (b) a right that is naturally due because of human nature and the natural condition</w:t>
      </w:r>
      <w:r>
        <w:br/>
      </w:r>
      <w:r>
        <w:t xml:space="preserve">    (c) a difficult situation that frustrates progress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ground too wet for walking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late, said Saphira as Eragon sauntered toward his tent, beside which she lay coiled, sparkling like a mound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azure</w:t>
      </w:r>
      <w:r>
        <w:rPr>
          <w:b/>
          <w:bCs/>
        </w:rPr>
        <w:t xml:space="preserve"> </w:t>
      </w:r>
      <w:r>
        <w:rPr>
          <w:b/>
          <w:bCs/>
        </w:rPr>
        <w:t xml:space="preserve">coals in the dim light of the torches.</w:t>
      </w:r>
      <w:r>
        <w:br/>
      </w:r>
      <w:r>
        <w:t xml:space="preserve">    (a) disorder</w:t>
      </w:r>
      <w:r>
        <w:br/>
      </w:r>
      <w:r>
        <w:t xml:space="preserve">    (b) sky-blue</w:t>
      </w:r>
      <w:r>
        <w:br/>
      </w:r>
      <w:r>
        <w:t xml:space="preserve">    (c) reporter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he and the others stopped to gaze at the imposing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edifice</w:t>
      </w:r>
      <w:r>
        <w:rPr>
          <w:b/>
          <w:bCs/>
        </w:rPr>
        <w:t xml:space="preserve"> </w:t>
      </w:r>
      <w:r>
        <w:rPr>
          <w:b/>
          <w:bCs/>
        </w:rPr>
        <w:t xml:space="preserve">that was Aroughs.</w:t>
      </w:r>
      <w:r>
        <w:br/>
      </w:r>
      <w:r>
        <w:t xml:space="preserve">    (a) a colonnade (series of regularly spaced columns) surrounding a building or enclosing a courtyard</w:t>
      </w:r>
      <w:r>
        <w:br/>
      </w:r>
      <w:r>
        <w:t xml:space="preserve">    (b) a building or structure -- especially a large one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conceptual or organizational framework</w:t>
      </w:r>
      <w:r>
        <w:br/>
      </w:r>
      <w:r>
        <w:t xml:space="preserve">    (c) something that encourages something else to happen; or the process of something being encouraged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only option left was to strive their utmost and hope that, somehow, it would be enough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wrest</w:t>
      </w:r>
      <w:r>
        <w:rPr>
          <w:b/>
          <w:bCs/>
        </w:rPr>
        <w:t xml:space="preserve"> </w:t>
      </w:r>
      <w:r>
        <w:rPr>
          <w:b/>
          <w:bCs/>
        </w:rPr>
        <w:t xml:space="preserve">victory from the mistakes of his incompetence.</w:t>
      </w:r>
      <w:r>
        <w:br/>
      </w:r>
      <w:r>
        <w:t xml:space="preserve">    (a) obtain with difficult effort or force</w:t>
      </w:r>
      <w:r>
        <w:br/>
      </w:r>
      <w:r>
        <w:t xml:space="preserve">    (b) protect something or keep it as it is</w:t>
      </w:r>
      <w:r>
        <w:br/>
      </w:r>
      <w:r>
        <w:t xml:space="preserve">    (c) a quick look or partial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most useful trick of fighting, he had discovered, was not some fancy twirl of the sword or some complicated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feint</w:t>
      </w:r>
      <w:r>
        <w:rPr>
          <w:b/>
          <w:bCs/>
        </w:rPr>
        <w:t xml:space="preserve"> </w:t>
      </w:r>
      <w:r>
        <w:rPr>
          <w:b/>
          <w:bCs/>
        </w:rPr>
        <w:t xml:space="preserve">that took years to master, but rather seizing the initiative and doing whatever his enemy least expected.</w:t>
      </w:r>
      <w:r>
        <w:br/>
      </w:r>
      <w:r>
        <w:t xml:space="preserve">    (a) any distracting or deceptive maneuver; or the act of making the maneuver</w:t>
      </w:r>
      <w:r>
        <w:br/>
      </w:r>
      <w:r>
        <w:t xml:space="preserve">    (b) characterized by narrower parallel folds when closed and wider when open</w:t>
      </w:r>
      <w:r>
        <w:br/>
      </w:r>
      <w:r>
        <w:t xml:space="preserve">    (c) design based on alphabetic letters; or adding such a design to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makes a good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envoy</w:t>
      </w:r>
      <w:r>
        <w:rPr>
          <w:b/>
          <w:bCs/>
        </w:rPr>
        <w:t xml:space="preserve"> </w:t>
      </w:r>
      <w:r>
        <w:rPr>
          <w:b/>
          <w:bCs/>
        </w:rPr>
        <w:t xml:space="preserve">between us and the elders of the city.</w:t>
      </w:r>
      <w:r>
        <w:br/>
      </w:r>
      <w:r>
        <w:t xml:space="preserve">    (a) representative sent on a mission</w:t>
      </w:r>
      <w:r>
        <w:br/>
      </w:r>
      <w:r>
        <w:t xml:space="preserve">    (b) someone who approves or supports</w:t>
      </w:r>
      <w:r>
        <w:br/>
      </w:r>
      <w:r>
        <w:t xml:space="preserve">    (c) one who precedes another in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During the course of Orik's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narration</w:t>
      </w:r>
      <w:r>
        <w:rPr>
          <w:b/>
          <w:bCs/>
        </w:rPr>
        <w:t xml:space="preserve">, Eragon thought to ask about Vermund.</w:t>
      </w:r>
      <w:r>
        <w:br/>
      </w:r>
      <w:r>
        <w:t xml:space="preserve">    (a) the center (or most important part) of something</w:t>
      </w:r>
      <w:r>
        <w:br/>
      </w:r>
      <w:r>
        <w:t xml:space="preserve">    (b) the act, process, or instance of telling a story</w:t>
      </w:r>
      <w:r>
        <w:br/>
      </w:r>
      <w:r>
        <w:t xml:space="preserve">    (c) a general feeling of not being as good as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as if she wanted something from him, as if she wanted him to prove …. what, he knew not, but he was determined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acquit</w:t>
      </w:r>
      <w:r>
        <w:rPr>
          <w:b/>
          <w:bCs/>
        </w:rPr>
        <w:t xml:space="preserve"> </w:t>
      </w:r>
      <w:r>
        <w:rPr>
          <w:b/>
          <w:bCs/>
        </w:rPr>
        <w:t xml:space="preserve">himself as well as he could.</w:t>
      </w:r>
      <w:r>
        <w:br/>
      </w:r>
      <w:r>
        <w:t xml:space="preserve">    (a) draw pictures to accompany</w:t>
      </w:r>
      <w:r>
        <w:br/>
      </w:r>
      <w:r>
        <w:t xml:space="preserve">    (b) hire again or occupy again</w:t>
      </w:r>
      <w:r>
        <w:br/>
      </w:r>
      <w:r>
        <w:t xml:space="preserve">    (c) handle (conduct or behave)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Chapter 30 —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INFIDELS</w:t>
      </w:r>
      <w:r>
        <w:rPr>
          <w:b/>
          <w:bCs/>
        </w:rPr>
        <w:t xml:space="preserve"> </w:t>
      </w:r>
      <w:r>
        <w:rPr>
          <w:b/>
          <w:bCs/>
        </w:rPr>
        <w:t xml:space="preserve">ON THE LOOSE.</w:t>
      </w:r>
      <w:r>
        <w:br/>
      </w:r>
      <w:r>
        <w:t xml:space="preserve">    (a) bases with a pH of greater than 7 (so they will dissolve in water)</w:t>
      </w:r>
      <w:r>
        <w:br/>
      </w:r>
      <w:r>
        <w:t xml:space="preserve">    (b) negative term for people who do not believe in the "right" religion</w:t>
      </w:r>
      <w:r>
        <w:br/>
      </w:r>
      <w:r>
        <w:t xml:space="preserve">    (c) measures of east/west (relative to the Prime Meridian) on the earth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Eragon and Arya seized upon the priest's weakness and quickly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subjugated</w:t>
      </w:r>
      <w:r>
        <w:rPr>
          <w:b/>
          <w:bCs/>
        </w:rPr>
        <w:t xml:space="preserve"> </w:t>
      </w:r>
      <w:r>
        <w:rPr>
          <w:b/>
          <w:bCs/>
        </w:rPr>
        <w:t xml:space="preserve">the man's thoughts to their will.</w:t>
      </w:r>
      <w:r>
        <w:br/>
      </w:r>
      <w:r>
        <w:t xml:space="preserve">    (a) influenced or effected</w:t>
      </w:r>
      <w:r>
        <w:br/>
      </w:r>
      <w:r>
        <w:t xml:space="preserve">    (b) forced into submission</w:t>
      </w:r>
      <w:r>
        <w:br/>
      </w:r>
      <w:r>
        <w:t xml:space="preserve">    (c) not roughly calculated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lunged toward her, reaching out with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serrated</w:t>
      </w:r>
      <w:r>
        <w:rPr>
          <w:b/>
          <w:bCs/>
        </w:rPr>
        <w:t xml:space="preserve"> </w:t>
      </w:r>
      <w:r>
        <w:rPr>
          <w:b/>
          <w:bCs/>
        </w:rPr>
        <w:t xml:space="preserve">claws.</w:t>
      </w:r>
      <w:r>
        <w:br/>
      </w:r>
      <w:r>
        <w:t xml:space="preserve">    (a) having points along the edge -- like a saw, some knives, and some leaves</w:t>
      </w:r>
      <w:r>
        <w:br/>
      </w:r>
      <w:r>
        <w:t xml:space="preserve">    (b) broke the law by telling lies after formally promising to tell the truth</w:t>
      </w:r>
      <w:r>
        <w:br/>
      </w:r>
      <w:r>
        <w:t xml:space="preserve">    (c) related such that a change in one thing helps predict a change in another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Chapter 43 — THE HALL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SOOTHSAYER</w:t>
      </w:r>
      <w:r>
        <w:rPr>
          <w:b/>
          <w:bCs/>
        </w:rPr>
        <w:t xml:space="preserve">.</w:t>
      </w:r>
      <w:r>
        <w:br/>
      </w:r>
      <w:r>
        <w:t xml:space="preserve">    (a) someone who tries to obtain a result through gentle and careful effort</w:t>
      </w:r>
      <w:r>
        <w:br/>
      </w:r>
      <w:r>
        <w:t xml:space="preserve">    (b) Someone claiming magical ability to see what will happen in the future</w:t>
      </w:r>
      <w:r>
        <w:br/>
      </w:r>
      <w:r>
        <w:t xml:space="preserve">    (c) a specialist in the branch of engineering that deals with small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bard</w:t>
      </w:r>
      <w:r>
        <w:rPr>
          <w:b/>
          <w:bCs/>
        </w:rPr>
        <w:t xml:space="preserve"> </w:t>
      </w:r>
      <w:r>
        <w:rPr>
          <w:b/>
          <w:bCs/>
        </w:rPr>
        <w:t xml:space="preserve">who possessed such a mellifluous instrument would have his name praised throughout the land as a master of masters.</w:t>
      </w:r>
      <w:r>
        <w:br/>
      </w:r>
      <w:r>
        <w:t xml:space="preserve">    (a) someone who composes and recites or sings poems about important events and people; or (as a proper noun) Shakespeare</w:t>
      </w:r>
      <w:r>
        <w:br/>
      </w:r>
      <w:r>
        <w:t xml:space="preserve">    (b) a hole or dropoff so deep the bottom cannot be seen -- often used figuratively to imply a frightening bottomless pit</w:t>
      </w:r>
      <w:r>
        <w:br/>
      </w:r>
      <w:r>
        <w:t xml:space="preserve">    (c) of the American Indian civilization of Yucatan and Belize and Guatemala that reached its peak between AD 300 and 900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tried to frighten it, tried to turn it away, but the creature was alien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implacable</w:t>
      </w:r>
      <w:r>
        <w:rPr>
          <w:b/>
          <w:bCs/>
        </w:rPr>
        <w:t xml:space="preserve"> </w:t>
      </w:r>
      <w:r>
        <w:rPr>
          <w:b/>
          <w:bCs/>
        </w:rPr>
        <w:t xml:space="preserve">and seemed not to notice his efforts.</w:t>
      </w:r>
      <w:r>
        <w:br/>
      </w:r>
      <w:r>
        <w:t xml:space="preserve">    (a) diminishing</w:t>
      </w:r>
      <w:r>
        <w:br/>
      </w:r>
      <w:r>
        <w:t xml:space="preserve">    (b) increasing</w:t>
      </w:r>
      <w:r>
        <w:br/>
      </w:r>
      <w:r>
        <w:t xml:space="preserve">    (c) unyielding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Instead of the sky and the sea meeting in a straight line—as they ought to and always had before—the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juncture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them curved, like the edge of an unimaginably big circle.</w:t>
      </w:r>
      <w:r>
        <w:br/>
      </w:r>
      <w:r>
        <w:t xml:space="preserve">    (a) a rough substance that can be rubbed against something else to polish or clean</w:t>
      </w:r>
      <w:r>
        <w:br/>
      </w:r>
      <w:r>
        <w:t xml:space="preserve">    (b) where things come together -- especially a point in time with a critical event</w:t>
      </w:r>
      <w:r>
        <w:br/>
      </w:r>
      <w:r>
        <w:t xml:space="preserve">    (c) something exclusive to (someone or some group) -- such as an activity or place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2026-05-20T13:12:36Z</dcterms:created>
  <dcterms:modified xsi:type="dcterms:W3CDTF">2026-05-20T13:12:36Z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