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dd7588bcd126bf2d33250861b2fe6f845b71a6"/>
    <w:p>
      <w:pPr>
        <w:pStyle w:val="Heading1"/>
      </w:pPr>
      <w:r>
        <w:rPr>
          <w:b/>
          <w:bCs/>
        </w:rPr>
        <w:t xml:space="preserve">Incidents in the Life of a Slave Girl</w:t>
      </w:r>
      <w:r>
        <w:br/>
      </w:r>
      <w:r>
        <w:rPr>
          <w:i/>
          <w:iCs/>
        </w:rPr>
        <w:t xml:space="preserve">Harriet Jacobs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FDA discovered the problem while reviewing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events reported in the database.</w:t>
      </w:r>
      <w:r>
        <w:br/>
      </w:r>
      <w:r>
        <w:t xml:space="preserve">    (a) harmful</w:t>
      </w:r>
      <w:r>
        <w:br/>
      </w:r>
      <w:r>
        <w:t xml:space="preserve">    (b) minor</w:t>
      </w:r>
      <w:r>
        <w:br/>
      </w:r>
      <w:r>
        <w:t xml:space="preserve">    (c) routine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book,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Harry Potter</w:t>
      </w:r>
      <w:r>
        <w:rPr>
          <w:b/>
          <w:bCs/>
        </w:rPr>
        <w:t xml:space="preserve">, Voldemort is Harry's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</w:t>
      </w:r>
      <w:r>
        <w:rPr>
          <w:b/>
          <w:bCs/>
        </w:rPr>
        <w:t xml:space="preserve">.</w:t>
      </w:r>
      <w:r>
        <w:br/>
      </w:r>
      <w:r>
        <w:t xml:space="preserve">    (a) enemy</w:t>
      </w:r>
      <w:r>
        <w:br/>
      </w:r>
      <w:r>
        <w:t xml:space="preserve">    (b) partner</w:t>
      </w:r>
      <w:r>
        <w:br/>
      </w:r>
      <w:r>
        <w:t xml:space="preserve">    (c) friend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aunt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bequeathed</w:t>
      </w:r>
      <w:r>
        <w:rPr>
          <w:b/>
          <w:bCs/>
        </w:rPr>
        <w:t xml:space="preserve"> </w:t>
      </w:r>
      <w:r>
        <w:rPr>
          <w:b/>
          <w:bCs/>
        </w:rPr>
        <w:t xml:space="preserve">me her pearl necklace.</w:t>
      </w:r>
      <w:r>
        <w:br/>
      </w:r>
      <w:r>
        <w:t xml:space="preserve">    (a) took</w:t>
      </w:r>
      <w:r>
        <w:br/>
      </w:r>
      <w:r>
        <w:t xml:space="preserve">    (b) gave</w:t>
      </w:r>
      <w:r>
        <w:br/>
      </w:r>
      <w:r>
        <w:t xml:space="preserve">    (c) loaned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was a slave, he was restrained from harming her because she was another's valuable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chattel</w:t>
      </w:r>
      <w:r>
        <w:rPr>
          <w:b/>
          <w:bCs/>
        </w:rPr>
        <w:t xml:space="preserve">.</w:t>
      </w:r>
      <w:r>
        <w:br/>
      </w:r>
      <w:r>
        <w:t xml:space="preserve">    (a) property</w:t>
      </w:r>
      <w:r>
        <w:br/>
      </w:r>
      <w:r>
        <w:t xml:space="preserve">    (b) a fat compound</w:t>
      </w:r>
      <w:r>
        <w:br/>
      </w:r>
      <w:r>
        <w:t xml:space="preserve">    (c) a hoofed mamma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restricted</w:t>
      </w:r>
      <w:r>
        <w:br/>
      </w:r>
      <w:r>
        <w:t xml:space="preserve">    (b) enforced</w:t>
      </w:r>
      <w:r>
        <w:br/>
      </w:r>
      <w:r>
        <w:t xml:space="preserve">    (c) threatened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Juries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construe</w:t>
      </w:r>
      <w:r>
        <w:rPr>
          <w:b/>
          <w:bCs/>
        </w:rPr>
        <w:t xml:space="preserve"> </w:t>
      </w:r>
      <w:r>
        <w:rPr>
          <w:b/>
          <w:bCs/>
        </w:rPr>
        <w:t xml:space="preserve">evidence to mean something it does not.</w:t>
      </w:r>
      <w:r>
        <w:br/>
      </w:r>
      <w:r>
        <w:t xml:space="preserve">    (a) interpret</w:t>
      </w:r>
      <w:r>
        <w:br/>
      </w:r>
      <w:r>
        <w:t xml:space="preserve">    (b) destroy</w:t>
      </w:r>
      <w:r>
        <w:br/>
      </w:r>
      <w:r>
        <w:t xml:space="preserve">    (c) record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detective used a fake wallet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decoy</w:t>
      </w:r>
      <w:r>
        <w:rPr>
          <w:b/>
          <w:bCs/>
        </w:rPr>
        <w:t xml:space="preserve"> </w:t>
      </w:r>
      <w:r>
        <w:rPr>
          <w:b/>
          <w:bCs/>
        </w:rPr>
        <w:t xml:space="preserve">to distract the thief.</w:t>
      </w:r>
      <w:r>
        <w:br/>
      </w:r>
      <w:r>
        <w:t xml:space="preserve">    (a) careful warning</w:t>
      </w:r>
      <w:r>
        <w:br/>
      </w:r>
      <w:r>
        <w:t xml:space="preserve">    (b) misleading attraction</w:t>
      </w:r>
      <w:r>
        <w:br/>
      </w:r>
      <w:r>
        <w:t xml:space="preserve">    (c) valuable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new company was halted in their tracks when the city had a cease-and-</w:t>
      </w:r>
      <w:r>
        <w:rPr>
          <w:b/>
          <w:bCs/>
          <w:u w:val="single"/>
        </w:rPr>
        <w:t xml:space="preserve">desist</w:t>
      </w:r>
      <w:r>
        <w:rPr>
          <w:b/>
          <w:bCs/>
        </w:rPr>
        <w:t xml:space="preserve"> </w:t>
      </w:r>
      <w:r>
        <w:rPr>
          <w:b/>
          <w:bCs/>
        </w:rPr>
        <w:t xml:space="preserve">order issued.</w:t>
      </w:r>
      <w:r>
        <w:br/>
      </w:r>
      <w:r>
        <w:t xml:space="preserve">    (a) gain advantage from</w:t>
      </w:r>
      <w:r>
        <w:br/>
      </w:r>
      <w:r>
        <w:t xml:space="preserve">    (b) to not do something</w:t>
      </w:r>
      <w:r>
        <w:br/>
      </w:r>
      <w:r>
        <w:t xml:space="preserve">    (c) influence or effect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trust you didn't take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facetious</w:t>
      </w:r>
      <w:r>
        <w:rPr>
          <w:b/>
          <w:bCs/>
        </w:rPr>
        <w:t xml:space="preserve"> </w:t>
      </w:r>
      <w:r>
        <w:rPr>
          <w:b/>
          <w:bCs/>
        </w:rPr>
        <w:t xml:space="preserve">remarks seriously.</w:t>
      </w:r>
      <w:r>
        <w:br/>
      </w:r>
      <w:r>
        <w:t xml:space="preserve">    (a) deeply personal</w:t>
      </w:r>
      <w:r>
        <w:br/>
      </w:r>
      <w:r>
        <w:t xml:space="preserve">    (b) mildly offensive</w:t>
      </w:r>
      <w:r>
        <w:br/>
      </w:r>
      <w:r>
        <w:t xml:space="preserve">    (c) not serious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indebted</w:t>
      </w:r>
      <w:r>
        <w:rPr>
          <w:b/>
          <w:bCs/>
        </w:rPr>
        <w:t xml:space="preserve"> </w:t>
      </w:r>
      <w:r>
        <w:rPr>
          <w:b/>
          <w:bCs/>
        </w:rPr>
        <w:t xml:space="preserve">to her mentor for years of patient guidance.</w:t>
      </w:r>
      <w:r>
        <w:br/>
      </w:r>
      <w:r>
        <w:t xml:space="preserve">    (a) grateful</w:t>
      </w:r>
      <w:r>
        <w:br/>
      </w:r>
      <w:r>
        <w:t xml:space="preserve">    (b) annoyed</w:t>
      </w:r>
      <w:r>
        <w:br/>
      </w:r>
      <w:r>
        <w:t xml:space="preserve">    (c) jealous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going to take a lot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ingenuity</w:t>
      </w:r>
      <w:r>
        <w:rPr>
          <w:b/>
          <w:bCs/>
        </w:rPr>
        <w:t xml:space="preserve">, but I think we can save the company.</w:t>
      </w:r>
      <w:r>
        <w:br/>
      </w:r>
      <w:r>
        <w:t xml:space="preserve">    (a) creativity</w:t>
      </w:r>
      <w:r>
        <w:br/>
      </w:r>
      <w:r>
        <w:t xml:space="preserve">    (b) time</w:t>
      </w:r>
      <w:r>
        <w:br/>
      </w:r>
      <w:r>
        <w:t xml:space="preserve">    (c) money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fought against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iniquity</w:t>
      </w:r>
      <w:r>
        <w:rPr>
          <w:b/>
          <w:bCs/>
        </w:rPr>
        <w:t xml:space="preserve"> </w:t>
      </w:r>
      <w:r>
        <w:rPr>
          <w:b/>
          <w:bCs/>
        </w:rPr>
        <w:t xml:space="preserve">of slavery.</w:t>
      </w:r>
      <w:r>
        <w:br/>
      </w:r>
      <w:r>
        <w:t xml:space="preserve">    (a) supporters</w:t>
      </w:r>
      <w:r>
        <w:br/>
      </w:r>
      <w:r>
        <w:t xml:space="preserve">    (b) immorality</w:t>
      </w:r>
      <w:r>
        <w:br/>
      </w:r>
      <w:r>
        <w:t xml:space="preserve">    (c) practice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usual mood is one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irascible</w:t>
      </w:r>
      <w:r>
        <w:rPr>
          <w:b/>
          <w:bCs/>
        </w:rPr>
        <w:t xml:space="preserve"> </w:t>
      </w:r>
      <w:r>
        <w:rPr>
          <w:b/>
          <w:bCs/>
        </w:rPr>
        <w:t xml:space="preserve">impatience.</w:t>
      </w:r>
      <w:r>
        <w:br/>
      </w:r>
      <w:r>
        <w:t xml:space="preserve">    (a) easily angered</w:t>
      </w:r>
      <w:r>
        <w:br/>
      </w:r>
      <w:r>
        <w:t xml:space="preserve">    (b) very important</w:t>
      </w:r>
      <w:r>
        <w:br/>
      </w:r>
      <w:r>
        <w:t xml:space="preserve">    (c) unable to find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company’s CEO was forced to resign after allegations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licentious</w:t>
      </w:r>
      <w:r>
        <w:rPr>
          <w:b/>
          <w:bCs/>
        </w:rPr>
        <w:t xml:space="preserve"> </w:t>
      </w:r>
      <w:r>
        <w:rPr>
          <w:b/>
          <w:bCs/>
        </w:rPr>
        <w:t xml:space="preserve">behavior, including affairs with employees in the office.</w:t>
      </w:r>
      <w:r>
        <w:br/>
      </w:r>
      <w:r>
        <w:t xml:space="preserve">    (a) without a tendency to be full of thought</w:t>
      </w:r>
      <w:r>
        <w:br/>
      </w:r>
      <w:r>
        <w:t xml:space="preserve">    (b) socially unacceptable sexual behavior</w:t>
      </w:r>
      <w:r>
        <w:br/>
      </w:r>
      <w:r>
        <w:t xml:space="preserve">    (c) sexual harassment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quickly caught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miscreant</w:t>
      </w:r>
      <w:r>
        <w:rPr>
          <w:b/>
          <w:bCs/>
        </w:rPr>
        <w:t xml:space="preserve"> </w:t>
      </w:r>
      <w:r>
        <w:rPr>
          <w:b/>
          <w:bCs/>
        </w:rPr>
        <w:t xml:space="preserve">who had been spray-painting public buildings.</w:t>
      </w:r>
      <w:r>
        <w:br/>
      </w:r>
      <w:r>
        <w:t xml:space="preserve">    (a) something made of the brownish metal with the same name -- such as a sculpture or a third place medal</w:t>
      </w:r>
      <w:r>
        <w:br/>
      </w:r>
      <w:r>
        <w:t xml:space="preserve">    (b) wrongdoer</w:t>
      </w:r>
      <w:r>
        <w:br/>
      </w:r>
      <w:r>
        <w:t xml:space="preserve">    (c) something (typically a statement) that disagrees with itself; or (more rarely) the act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poll tax was designed as a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violation of civil rights.</w:t>
      </w:r>
      <w:r>
        <w:br/>
      </w:r>
      <w:r>
        <w:t xml:space="preserve">    (a) harmful and hidden</w:t>
      </w:r>
      <w:r>
        <w:br/>
      </w:r>
      <w:r>
        <w:t xml:space="preserve">    (b) extremely devious</w:t>
      </w:r>
      <w:r>
        <w:br/>
      </w:r>
      <w:r>
        <w:t xml:space="preserve">    (c) extremely dislikable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criminal was ordered to pay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recompense</w:t>
      </w:r>
      <w:r>
        <w:rPr>
          <w:b/>
          <w:bCs/>
        </w:rPr>
        <w:t xml:space="preserve"> </w:t>
      </w:r>
      <w:r>
        <w:rPr>
          <w:b/>
          <w:bCs/>
        </w:rPr>
        <w:t xml:space="preserve">to his victims as part of his sentence.</w:t>
      </w:r>
      <w:r>
        <w:br/>
      </w:r>
      <w:r>
        <w:t xml:space="preserve">    (a) an apology</w:t>
      </w:r>
      <w:r>
        <w:br/>
      </w:r>
      <w:r>
        <w:t xml:space="preserve">    (b) a penalty fine</w:t>
      </w:r>
      <w:r>
        <w:br/>
      </w:r>
      <w:r>
        <w:t xml:space="preserve">    (c) compensation for loss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contract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stipulates</w:t>
      </w:r>
      <w:r>
        <w:rPr>
          <w:b/>
          <w:bCs/>
        </w:rPr>
        <w:t xml:space="preserve"> </w:t>
      </w:r>
      <w:r>
        <w:rPr>
          <w:b/>
          <w:bCs/>
        </w:rPr>
        <w:t xml:space="preserve">the dates of the payments.</w:t>
      </w:r>
      <w:r>
        <w:br/>
      </w:r>
      <w:r>
        <w:t xml:space="preserve">    (a) is vague about</w:t>
      </w:r>
      <w:r>
        <w:br/>
      </w:r>
      <w:r>
        <w:t xml:space="preserve">    (b) does not specify</w:t>
      </w:r>
      <w:r>
        <w:br/>
      </w:r>
      <w:r>
        <w:t xml:space="preserve">    (c) formally states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magician's final trick seemed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stupefy</w:t>
      </w:r>
      <w:r>
        <w:rPr>
          <w:b/>
          <w:bCs/>
        </w:rPr>
        <w:t xml:space="preserve"> </w:t>
      </w:r>
      <w:r>
        <w:rPr>
          <w:b/>
          <w:bCs/>
        </w:rPr>
        <w:t xml:space="preserve">everyone in the audience.</w:t>
      </w:r>
      <w:r>
        <w:br/>
      </w:r>
      <w:r>
        <w:t xml:space="preserve">    (a) warn and alert</w:t>
      </w:r>
      <w:r>
        <w:br/>
      </w:r>
      <w:r>
        <w:t xml:space="preserve">    (b) amaze and daze</w:t>
      </w:r>
      <w:r>
        <w:br/>
      </w:r>
      <w:r>
        <w:t xml:space="preserve">    (c) bore and annoy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suffers the despair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unrequited</w:t>
      </w:r>
      <w:r>
        <w:rPr>
          <w:b/>
          <w:bCs/>
        </w:rPr>
        <w:t xml:space="preserve"> </w:t>
      </w:r>
      <w:r>
        <w:rPr>
          <w:b/>
          <w:bCs/>
        </w:rPr>
        <w:t xml:space="preserve">love.</w:t>
      </w:r>
      <w:r>
        <w:br/>
      </w:r>
      <w:r>
        <w:t xml:space="preserve">    (a) beyond normal limits</w:t>
      </w:r>
      <w:r>
        <w:br/>
      </w:r>
      <w:r>
        <w:t xml:space="preserve">    (b) unreturned</w:t>
      </w:r>
      <w:r>
        <w:br/>
      </w:r>
      <w:r>
        <w:t xml:space="preserve">    (c) loss (through death)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2026-05-20T02:02:57Z</dcterms:created>
  <dcterms:modified xsi:type="dcterms:W3CDTF">2026-05-20T02:02:57Z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