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7368c292de6b2fb32438f3b1e5009ebabd3365"/>
    <w:p>
      <w:pPr>
        <w:pStyle w:val="Heading1"/>
      </w:pPr>
      <w:r>
        <w:rPr>
          <w:b/>
          <w:bCs/>
        </w:rPr>
        <w:t xml:space="preserve">Incidents in the Life of a Slave Girl</w:t>
      </w:r>
      <w:r>
        <w:br/>
      </w:r>
      <w:r>
        <w:rPr>
          <w:i/>
          <w:iCs/>
        </w:rPr>
        <w:t xml:space="preserve">Harriet Jacobs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, they thought he had spoiled his children, by teaching them to feel that they were human beings.</w:t>
      </w:r>
      <w:r>
        <w:br/>
      </w:r>
      <w:r>
        <w:t xml:space="preserve">    (a) even though -- used to connect contrasting ideas</w:t>
      </w:r>
      <w:r>
        <w:br/>
      </w:r>
      <w:r>
        <w:t xml:space="preserve">    (b) in addition to what has just been said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did not,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prohibit him from retaining the silver candelabra, which had been purchased with that money.</w:t>
      </w:r>
      <w:r>
        <w:br/>
      </w:r>
      <w:r>
        <w:t xml:space="preserve">    (a) a word used to connect contrasting ideas as when using</w:t>
      </w:r>
      <w:r>
        <w:t xml:space="preserve"> </w:t>
      </w:r>
      <w:r>
        <w:rPr>
          <w:i/>
          <w:iCs/>
        </w:rPr>
        <w:t xml:space="preserve">though</w:t>
      </w:r>
      <w:r>
        <w:t xml:space="preserve">,</w:t>
      </w:r>
      <w:r>
        <w:t xml:space="preserve"> </w:t>
      </w:r>
      <w:r>
        <w:rPr>
          <w:i/>
          <w:iCs/>
        </w:rPr>
        <w:t xml:space="preserve">in spite of that</w:t>
      </w:r>
      <w:r>
        <w:t xml:space="preserve">,</w:t>
      </w:r>
      <w:r>
        <w:t xml:space="preserve"> </w:t>
      </w:r>
      <w:r>
        <w:rPr>
          <w:i/>
          <w:iCs/>
        </w:rPr>
        <w:t xml:space="preserve">in contrast</w:t>
      </w:r>
      <w:r>
        <w:t xml:space="preserve">,</w:t>
      </w:r>
      <w:r>
        <w:t xml:space="preserve"> </w:t>
      </w:r>
      <w:r>
        <w:rPr>
          <w:i/>
          <w:iCs/>
        </w:rPr>
        <w:t xml:space="preserve">nevertheless</w:t>
      </w:r>
      <w:r>
        <w:t xml:space="preserve">, etc.</w:t>
      </w:r>
      <w:r>
        <w:br/>
      </w:r>
      <w:r>
        <w:t xml:space="preserve">    (b) therefore (for that reason)</w:t>
      </w:r>
      <w:r>
        <w:br/>
      </w:r>
      <w:r>
        <w:t xml:space="preserve">    (c) in keeping with or in agreement with what was just stated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that might be, I was determined that I would never go to Louisiana with him.</w:t>
      </w:r>
      <w:r>
        <w:br/>
      </w:r>
      <w:r>
        <w:t xml:space="preserve">    (a) starts (a fire)</w:t>
      </w:r>
      <w:r>
        <w:br/>
      </w:r>
      <w:r>
        <w:t xml:space="preserve">    (b) in whatever way</w:t>
      </w:r>
      <w:r>
        <w:br/>
      </w:r>
      <w:r>
        <w:t xml:space="preserve">    (c) starts fighting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owner knew of it, and sought in every way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render</w:t>
      </w:r>
      <w:r>
        <w:rPr>
          <w:b/>
          <w:bCs/>
        </w:rPr>
        <w:t xml:space="preserve"> </w:t>
      </w:r>
      <w:r>
        <w:rPr>
          <w:b/>
          <w:bCs/>
        </w:rPr>
        <w:t xml:space="preserve">me miserable.</w:t>
      </w:r>
      <w:r>
        <w:br/>
      </w:r>
      <w:r>
        <w:t xml:space="preserve">    (a) make</w:t>
      </w:r>
      <w:r>
        <w:br/>
      </w:r>
      <w:r>
        <w:t xml:space="preserve">    (b) gradually add or remove</w:t>
      </w:r>
      <w:r>
        <w:br/>
      </w:r>
      <w:r>
        <w:t xml:space="preserve">    (c) feel sadness and regret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had all been kind to us, and they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rendered</w:t>
      </w:r>
      <w:r>
        <w:rPr>
          <w:b/>
          <w:bCs/>
        </w:rPr>
        <w:t xml:space="preserve"> </w:t>
      </w:r>
      <w:r>
        <w:rPr>
          <w:b/>
          <w:bCs/>
        </w:rPr>
        <w:t xml:space="preserve">us a greater service than they could possibly conceive of.</w:t>
      </w:r>
      <w:r>
        <w:br/>
      </w:r>
      <w:r>
        <w:t xml:space="preserve">    (a) started (a fire)</w:t>
      </w:r>
      <w:r>
        <w:br/>
      </w:r>
      <w:r>
        <w:t xml:space="preserve">    (b) given</w:t>
      </w:r>
      <w:r>
        <w:br/>
      </w:r>
      <w:r>
        <w:t xml:space="preserve">    (c) restart (a fire)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boasted much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forbearance</w:t>
      </w:r>
      <w:r>
        <w:rPr>
          <w:b/>
          <w:bCs/>
        </w:rPr>
        <w:t xml:space="preserve"> </w:t>
      </w:r>
      <w:r>
        <w:rPr>
          <w:b/>
          <w:bCs/>
        </w:rPr>
        <w:t xml:space="preserve">he had exercised towards me, and reminded me that there was a limit to his patience.</w:t>
      </w:r>
      <w:r>
        <w:br/>
      </w:r>
      <w:r>
        <w:t xml:space="preserve">    (a) tolerance</w:t>
      </w:r>
      <w:r>
        <w:br/>
      </w:r>
      <w:r>
        <w:t xml:space="preserve">    (b) a right that is naturally due because of human nature and the natural condition</w:t>
      </w:r>
      <w:r>
        <w:br/>
      </w:r>
      <w:r>
        <w:t xml:space="preserve">    (c) something suggested indirectly; or something that can be concluded; or a result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too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prudent</w:t>
      </w:r>
      <w:r>
        <w:rPr>
          <w:b/>
          <w:bCs/>
        </w:rPr>
        <w:t xml:space="preserve"> </w:t>
      </w:r>
      <w:r>
        <w:rPr>
          <w:b/>
          <w:bCs/>
        </w:rPr>
        <w:t xml:space="preserve">to come into her room.</w:t>
      </w:r>
      <w:r>
        <w:br/>
      </w:r>
      <w:r>
        <w:t xml:space="preserve">    (a) sensible and careful</w:t>
      </w:r>
      <w:r>
        <w:br/>
      </w:r>
      <w:r>
        <w:t xml:space="preserve">    (b) sincerity (realness)</w:t>
      </w:r>
      <w:r>
        <w:br/>
      </w:r>
      <w:r>
        <w:t xml:space="preserve">    (c) not demonstrative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an object of her jealousy, and,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consequently</w:t>
      </w:r>
      <w:r>
        <w:rPr>
          <w:b/>
          <w:bCs/>
        </w:rPr>
        <w:t xml:space="preserve">, of her hatred;</w:t>
      </w:r>
      <w:r>
        <w:br/>
      </w:r>
      <w:r>
        <w:t xml:space="preserve">    (a) as a result</w:t>
      </w:r>
      <w:r>
        <w:br/>
      </w:r>
      <w:r>
        <w:t xml:space="preserve">    (b) despite that (used to connect contrasting ideas)</w:t>
      </w:r>
      <w:r>
        <w:br/>
      </w:r>
      <w:r>
        <w:t xml:space="preserve">    (c) even though -- used to connect contrasting ideas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Had my children, then, become of so little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</w:t>
      </w:r>
      <w:r>
        <w:rPr>
          <w:b/>
          <w:bCs/>
        </w:rPr>
        <w:t xml:space="preserve"> </w:t>
      </w:r>
      <w:r>
        <w:rPr>
          <w:b/>
          <w:bCs/>
        </w:rPr>
        <w:t xml:space="preserve">to him?</w:t>
      </w:r>
      <w:r>
        <w:br/>
      </w:r>
      <w:r>
        <w:t xml:space="preserve">    (a) translates</w:t>
      </w:r>
      <w:r>
        <w:br/>
      </w:r>
      <w:r>
        <w:t xml:space="preserve">    (b) sticks out</w:t>
      </w:r>
      <w:r>
        <w:br/>
      </w:r>
      <w:r>
        <w:t xml:space="preserve">    (c) importance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 such occasions he would assume the air of a very injured individual, and reproach me for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ingratitude</w:t>
      </w:r>
      <w:r>
        <w:rPr>
          <w:b/>
          <w:bCs/>
        </w:rPr>
        <w:t xml:space="preserve">.</w:t>
      </w:r>
      <w:r>
        <w:br/>
      </w:r>
      <w:r>
        <w:t xml:space="preserve">    (a) the process of excessive encouragement or excitement</w:t>
      </w:r>
      <w:r>
        <w:br/>
      </w:r>
      <w:r>
        <w:t xml:space="preserve">    (b) the ability to take or adopt power or responsibility</w:t>
      </w:r>
      <w:r>
        <w:br/>
      </w:r>
      <w:r>
        <w:t xml:space="preserve">    (c) lack of gratefulness -- typically inappropriately so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 believe that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abolitionists</w:t>
      </w:r>
      <w:r>
        <w:rPr>
          <w:b/>
          <w:bCs/>
        </w:rPr>
        <w:t xml:space="preserve"> </w:t>
      </w:r>
      <w:r>
        <w:rPr>
          <w:b/>
          <w:bCs/>
        </w:rPr>
        <w:t xml:space="preserve">have already made them free, and that it is established by law, but that their masters prevent the law from going into effect.</w:t>
      </w:r>
      <w:r>
        <w:br/>
      </w:r>
      <w:r>
        <w:t xml:space="preserve">    (a) Muslim religious teachers or leaders</w:t>
      </w:r>
      <w:r>
        <w:br/>
      </w:r>
      <w:r>
        <w:t xml:space="preserve">    (b) reformers who favored ending slavery</w:t>
      </w:r>
      <w:r>
        <w:br/>
      </w:r>
      <w:r>
        <w:t xml:space="preserve">    (c) things that disagree with themselves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resolved</w:t>
      </w:r>
      <w:r>
        <w:rPr>
          <w:b/>
          <w:bCs/>
        </w:rPr>
        <w:t xml:space="preserve"> </w:t>
      </w:r>
      <w:r>
        <w:rPr>
          <w:b/>
          <w:bCs/>
        </w:rPr>
        <w:t xml:space="preserve">that I would be virtuous, though I was a slave.</w:t>
      </w:r>
      <w:r>
        <w:br/>
      </w:r>
      <w:r>
        <w:t xml:space="preserve">    (a) changed</w:t>
      </w:r>
      <w:r>
        <w:br/>
      </w:r>
      <w:r>
        <w:t xml:space="preserve">    (b) adapted</w:t>
      </w:r>
      <w:r>
        <w:br/>
      </w:r>
      <w:r>
        <w:t xml:space="preserve">    (c) definitely decided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He, whose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persecutions</w:t>
      </w:r>
      <w:r>
        <w:rPr>
          <w:b/>
          <w:bCs/>
        </w:rPr>
        <w:t xml:space="preserve"> </w:t>
      </w:r>
      <w:r>
        <w:rPr>
          <w:b/>
          <w:bCs/>
        </w:rPr>
        <w:t xml:space="preserve">had been the cause of my sin!</w:t>
      </w:r>
      <w:r>
        <w:br/>
      </w:r>
      <w:r>
        <w:t xml:space="preserve">    (a) relating to properties of sound or hearing</w:t>
      </w:r>
      <w:r>
        <w:br/>
      </w:r>
      <w:r>
        <w:t xml:space="preserve">    (b) substances that causes a chemical reaction</w:t>
      </w:r>
      <w:r>
        <w:br/>
      </w:r>
      <w:r>
        <w:t xml:space="preserve">    (c) unfair treatment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are constantly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compelled</w:t>
      </w:r>
      <w:r>
        <w:rPr>
          <w:b/>
          <w:bCs/>
        </w:rPr>
        <w:t xml:space="preserve"> </w:t>
      </w:r>
      <w:r>
        <w:rPr>
          <w:b/>
          <w:bCs/>
        </w:rPr>
        <w:t xml:space="preserve">to resort to it.</w:t>
      </w:r>
      <w:r>
        <w:br/>
      </w:r>
      <w:r>
        <w:t xml:space="preserve">    (a) didn't trust or have confidence in</w:t>
      </w:r>
      <w:r>
        <w:br/>
      </w:r>
      <w:r>
        <w:t xml:space="preserve">    (b) forced</w:t>
      </w:r>
      <w:r>
        <w:br/>
      </w:r>
      <w:r>
        <w:t xml:space="preserve">    (c) fruit cooked with sugar (like jam)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the only weapon of the weak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oppressed</w:t>
      </w:r>
      <w:r>
        <w:rPr>
          <w:b/>
          <w:bCs/>
        </w:rPr>
        <w:t xml:space="preserve"> </w:t>
      </w:r>
      <w:r>
        <w:rPr>
          <w:b/>
          <w:bCs/>
        </w:rPr>
        <w:t xml:space="preserve">against the strength of their tyrants.</w:t>
      </w:r>
      <w:r>
        <w:br/>
      </w:r>
      <w:r>
        <w:t xml:space="preserve">    (a) not with energy redirected from a negative impulse to a positive one</w:t>
      </w:r>
      <w:r>
        <w:br/>
      </w:r>
      <w:r>
        <w:t xml:space="preserve">    (b) convinced (someone) that an idea previously believed was not correct</w:t>
      </w:r>
      <w:r>
        <w:br/>
      </w:r>
      <w:r>
        <w:t xml:space="preserve">    (c) people treated harshly and unfairly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did not mention the constant feeling of insecurity which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oppressed</w:t>
      </w:r>
      <w:r>
        <w:rPr>
          <w:b/>
          <w:bCs/>
        </w:rPr>
        <w:t xml:space="preserve"> </w:t>
      </w:r>
      <w:r>
        <w:rPr>
          <w:b/>
          <w:bCs/>
        </w:rPr>
        <w:t xml:space="preserve">my spirits.</w:t>
      </w:r>
      <w:r>
        <w:br/>
      </w:r>
      <w:r>
        <w:t xml:space="preserve">    (a) joined with others in a public protest or display of support</w:t>
      </w:r>
      <w:r>
        <w:br/>
      </w:r>
      <w:r>
        <w:t xml:space="preserve">    (b) intruded or encroached (inserted oneself without invitation)</w:t>
      </w:r>
      <w:r>
        <w:br/>
      </w:r>
      <w:r>
        <w:t xml:space="preserve">    (c) made uncomfortable (weighed heavily 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woman could not read, and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obliged</w:t>
      </w:r>
      <w:r>
        <w:rPr>
          <w:b/>
          <w:bCs/>
        </w:rPr>
        <w:t xml:space="preserve"> </w:t>
      </w:r>
      <w:r>
        <w:rPr>
          <w:b/>
          <w:bCs/>
        </w:rPr>
        <w:t xml:space="preserve">to employ another to read the letter.</w:t>
      </w:r>
      <w:r>
        <w:br/>
      </w:r>
      <w:r>
        <w:t xml:space="preserve">    (a) gradually added or removed</w:t>
      </w:r>
      <w:r>
        <w:br/>
      </w:r>
      <w:r>
        <w:t xml:space="preserve">    (b) limited or with boundaries</w:t>
      </w:r>
      <w:r>
        <w:br/>
      </w:r>
      <w:r>
        <w:t xml:space="preserve">    (c) required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Peter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remonstrated</w:t>
      </w:r>
      <w:r>
        <w:rPr>
          <w:b/>
          <w:bCs/>
        </w:rPr>
        <w:t xml:space="preserve"> </w:t>
      </w:r>
      <w:r>
        <w:rPr>
          <w:b/>
          <w:bCs/>
        </w:rPr>
        <w:t xml:space="preserve">earnestly.</w:t>
      </w:r>
      <w:r>
        <w:br/>
      </w:r>
      <w:r>
        <w:t xml:space="preserve">    (a) argued in protest or opposition</w:t>
      </w:r>
      <w:r>
        <w:br/>
      </w:r>
      <w:r>
        <w:t xml:space="preserve">    (b) took up or received into heaven</w:t>
      </w:r>
      <w:r>
        <w:br/>
      </w:r>
      <w:r>
        <w:t xml:space="preserve">    (c) selected (on a computer screen)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Mrs. Bruce did not know I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fugitive</w:t>
      </w:r>
      <w:r>
        <w:rPr>
          <w:b/>
          <w:bCs/>
        </w:rPr>
        <w:t xml:space="preserve">.</w:t>
      </w:r>
      <w:r>
        <w:br/>
      </w:r>
      <w:r>
        <w:t xml:space="preserve">    (a) the state or degree of agreeing or approving</w:t>
      </w:r>
      <w:r>
        <w:br/>
      </w:r>
      <w:r>
        <w:t xml:space="preserve">    (b) the state of doing something unintentionally</w:t>
      </w:r>
      <w:r>
        <w:br/>
      </w:r>
      <w:r>
        <w:t xml:space="preserve">    (c) someone who is running away or hiding to avoid arrest or an unpleasant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well remembered what a desolate feeling it was to be alone among strangers, and I went up to him and greeted him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cordially</w:t>
      </w:r>
      <w:r>
        <w:rPr>
          <w:b/>
          <w:bCs/>
        </w:rPr>
        <w:t xml:space="preserve">.</w:t>
      </w:r>
      <w:r>
        <w:br/>
      </w:r>
      <w:r>
        <w:t xml:space="preserve">    (a) in a pleasing way</w:t>
      </w:r>
      <w:r>
        <w:br/>
      </w:r>
      <w:r>
        <w:t xml:space="preserve">    (b) in a friendly way</w:t>
      </w:r>
      <w:r>
        <w:br/>
      </w:r>
      <w:r>
        <w:t xml:space="preserve">    (c) in a skillful way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2026-05-20T02:02:56Z</dcterms:created>
  <dcterms:modified xsi:type="dcterms:W3CDTF">2026-05-20T02:02:56Z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