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4328c964176519f3c6f871d30f3a4e4373ccfd"/>
    <w:p>
      <w:pPr>
        <w:pStyle w:val="Heading1"/>
      </w:pPr>
      <w:r>
        <w:rPr>
          <w:b/>
          <w:bCs/>
        </w:rPr>
        <w:t xml:space="preserve">In Cold Blood</w:t>
      </w:r>
      <w:r>
        <w:br/>
      </w:r>
      <w:r>
        <w:rPr>
          <w:i/>
          <w:iCs/>
        </w:rPr>
        <w:t xml:space="preserve">Truman Capote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see-the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ineffable</w:t>
      </w:r>
      <w:r>
        <w:rPr>
          <w:b/>
          <w:bCs/>
        </w:rPr>
        <w:t xml:space="preserve"> </w:t>
      </w:r>
      <w:r>
        <w:rPr>
          <w:b/>
          <w:bCs/>
        </w:rPr>
        <w:t xml:space="preserve">way they looked at me.</w:t>
      </w:r>
      <w:r>
        <w:br/>
      </w:r>
      <w:r>
        <w:t xml:space="preserve">    (a) working against psychosis (any severe mental disorder in which contact with reality is lost or highly distorted)</w:t>
      </w:r>
      <w:r>
        <w:br/>
      </w:r>
      <w:r>
        <w:t xml:space="preserve">    (b) indescribable</w:t>
      </w:r>
      <w:r>
        <w:br/>
      </w:r>
      <w:r>
        <w:t xml:space="preserve">    (c) relating to an economic system that abolishes private ownership of property with the goal of a classless society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moved on to a counter displaying women's hosiery, a spell of indecisive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quibbling</w:t>
      </w:r>
      <w:r>
        <w:rPr>
          <w:b/>
          <w:bCs/>
        </w:rPr>
        <w:t xml:space="preserve">, Perry said, "I'm for it."</w:t>
      </w:r>
      <w:r>
        <w:br/>
      </w:r>
      <w:r>
        <w:t xml:space="preserve">    (a) arguing (about unimportant things)</w:t>
      </w:r>
      <w:r>
        <w:br/>
      </w:r>
      <w:r>
        <w:t xml:space="preserve">    (b) learning, discovering, or deciding</w:t>
      </w:r>
      <w:r>
        <w:br/>
      </w:r>
      <w:r>
        <w:t xml:space="preserve">    (c) finding, searching, or researching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sensitive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reticent</w:t>
      </w:r>
      <w:r>
        <w:rPr>
          <w:b/>
          <w:bCs/>
        </w:rPr>
        <w:t xml:space="preserve"> </w:t>
      </w:r>
      <w:r>
        <w:rPr>
          <w:b/>
          <w:bCs/>
        </w:rPr>
        <w:t xml:space="preserve">boy</w:t>
      </w:r>
      <w:r>
        <w:br/>
      </w:r>
      <w:r>
        <w:t xml:space="preserve">    (a) reluctant to speak</w:t>
      </w:r>
      <w:r>
        <w:br/>
      </w:r>
      <w:r>
        <w:t xml:space="preserve">    (b) inconspicuousness or trustworthiness</w:t>
      </w:r>
      <w:r>
        <w:br/>
      </w:r>
      <w:r>
        <w:t xml:space="preserve">    (c) lacking a reason for doing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first payment on a forty-thousand-dollar policy that in the event of death by accidental means, paid double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indemnity</w:t>
      </w:r>
      <w:r>
        <w:rPr>
          <w:b/>
          <w:bCs/>
        </w:rPr>
        <w:t xml:space="preserve">.</w:t>
      </w:r>
      <w:r>
        <w:br/>
      </w:r>
      <w:r>
        <w:t xml:space="preserve">    (a) something that protects against future loss</w:t>
      </w:r>
      <w:r>
        <w:br/>
      </w:r>
      <w:r>
        <w:t xml:space="preserve">    (b) relating to where attention is concentrated</w:t>
      </w:r>
      <w:r>
        <w:br/>
      </w:r>
      <w:r>
        <w:t xml:space="preserve">    (c) computer code that performs a specific task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knew the lyrics of some two hundred hymns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ballads</w:t>
      </w:r>
      <w:r>
        <w:rPr>
          <w:b/>
          <w:bCs/>
        </w:rPr>
        <w:t xml:space="preserve">-a repertoire ranging from "The Old Rugged Cross" to Cole Porter-and, in addition to the guitar, he could play the harmonica, the accordion, the banjo, and the xylophone.</w:t>
      </w:r>
      <w:r>
        <w:br/>
      </w:r>
      <w:r>
        <w:t xml:space="preserve">    (a) people who believe that knowledge is acquired primarily by reason rather than by experience</w:t>
      </w:r>
      <w:r>
        <w:br/>
      </w:r>
      <w:r>
        <w:t xml:space="preserve">    (b) formulas (mathematical expressions--each of which describe a relationship between variables)</w:t>
      </w:r>
      <w:r>
        <w:br/>
      </w:r>
      <w:r>
        <w:t xml:space="preserve">    (c) a song (or poem) that tells a story or expresses strong feelings -- typically slow in tempo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knew the lyrics of some two hundred hymns and ballads-a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repertoire</w:t>
      </w:r>
      <w:r>
        <w:rPr>
          <w:b/>
          <w:bCs/>
        </w:rPr>
        <w:t xml:space="preserve"> </w:t>
      </w:r>
      <w:r>
        <w:rPr>
          <w:b/>
          <w:bCs/>
        </w:rPr>
        <w:t xml:space="preserve">ranging from "The Old Rugged Cross" to Cole Porter-and, in addition to the guitar, he could play the harmonica, the accordion, the banjo, and the xylophone.</w:t>
      </w:r>
      <w:r>
        <w:br/>
      </w:r>
      <w:r>
        <w:t xml:space="preserve">    (a) formula (a mathematical expression that describe a relationship between variables)</w:t>
      </w:r>
      <w:r>
        <w:br/>
      </w:r>
      <w:r>
        <w:t xml:space="preserve">    (b) a collection -- often of skills, or of works that an artist is prepared to perform</w:t>
      </w:r>
      <w:r>
        <w:br/>
      </w:r>
      <w:r>
        <w:t xml:space="preserve">    (c) officially telling someone about something; or something that contains the message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Teacherage, which stands opposite the up-to-date school, is an out-of-date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edifice</w:t>
      </w:r>
      <w:r>
        <w:rPr>
          <w:b/>
          <w:bCs/>
        </w:rPr>
        <w:t xml:space="preserve">, drab and poignant.</w:t>
      </w:r>
      <w:r>
        <w:br/>
      </w:r>
      <w:r>
        <w:t xml:space="preserve">    (a) a building or structure -- especially a large one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conceptual or organizational framework</w:t>
      </w:r>
      <w:r>
        <w:br/>
      </w:r>
      <w:r>
        <w:t xml:space="preserve">    (b) something that encourages something else to happen; or the process of something being encouraged</w:t>
      </w:r>
      <w:r>
        <w:br/>
      </w:r>
      <w:r>
        <w:t xml:space="preserve">    (c) a colonnade (series of regularly spaced columns) surrounding a building or enclosing a courtyard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 tall, languid young lady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pallid</w:t>
      </w:r>
      <w:r>
        <w:rPr>
          <w:b/>
          <w:bCs/>
        </w:rPr>
        <w:t xml:space="preserve">, oval face and beautiful pale-blue-gray eyes; her hands are extraordinary-long-fingered, flexible, nervously elegant.</w:t>
      </w:r>
      <w:r>
        <w:br/>
      </w:r>
      <w:r>
        <w:t xml:space="preserve">    (a) abnormally pale (lacking healthy skin color); or anything that lacks energy or liveliness</w:t>
      </w:r>
      <w:r>
        <w:br/>
      </w:r>
      <w:r>
        <w:t xml:space="preserve">    (b) relating to a government, country, or ruling family of a country ruled by a king of queen</w:t>
      </w:r>
      <w:r>
        <w:br/>
      </w:r>
      <w:r>
        <w:t xml:space="preserve">    (c) mental weakness caused by old age; or describing a medical condition as caused by old 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celebrity derives not from her present occupation but a previous one-dance-hall hostess,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incarnation</w:t>
      </w:r>
      <w:r>
        <w:rPr>
          <w:b/>
          <w:bCs/>
        </w:rPr>
        <w:t xml:space="preserve"> </w:t>
      </w:r>
      <w:r>
        <w:rPr>
          <w:b/>
          <w:bCs/>
        </w:rPr>
        <w:t xml:space="preserve">not indicated by her appearance.</w:t>
      </w:r>
      <w:r>
        <w:br/>
      </w:r>
      <w:r>
        <w:t xml:space="preserve">    (a) thigh bone</w:t>
      </w:r>
      <w:r>
        <w:br/>
      </w:r>
      <w:r>
        <w:t xml:space="preserve">    (b) difference</w:t>
      </w:r>
      <w:r>
        <w:br/>
      </w:r>
      <w:r>
        <w:t xml:space="preserve">    (c) embodiment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diary notation that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tantalized</w:t>
      </w:r>
      <w:r>
        <w:rPr>
          <w:b/>
          <w:bCs/>
        </w:rPr>
        <w:t xml:space="preserve"> </w:t>
      </w:r>
      <w:r>
        <w:rPr>
          <w:b/>
          <w:bCs/>
        </w:rPr>
        <w:t xml:space="preserve">Dewey was unrelated to the Clutter-Rupp, Methodist-Catholic impasse.</w:t>
      </w:r>
      <w:r>
        <w:br/>
      </w:r>
      <w:r>
        <w:t xml:space="preserve">    (a) made someone excited about getting something</w:t>
      </w:r>
      <w:r>
        <w:br/>
      </w:r>
      <w:r>
        <w:t xml:space="preserve">    (b) not made different; or shown to be different</w:t>
      </w:r>
      <w:r>
        <w:br/>
      </w:r>
      <w:r>
        <w:t xml:space="preserve">    (c) not changed directly from a solid to a vapor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really enjoying myself till a man came along and arrested me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vagrancy</w:t>
      </w:r>
      <w:r>
        <w:rPr>
          <w:b/>
          <w:bCs/>
        </w:rPr>
        <w:t xml:space="preserve">.</w:t>
      </w:r>
      <w:r>
        <w:br/>
      </w:r>
      <w:r>
        <w:t xml:space="preserve">    (a) someone who is poor and has no regular home or job</w:t>
      </w:r>
      <w:r>
        <w:br/>
      </w:r>
      <w:r>
        <w:t xml:space="preserve">    (b) the act of making poor; or the state of being poor</w:t>
      </w:r>
      <w:r>
        <w:br/>
      </w:r>
      <w:r>
        <w:t xml:space="preserve">    (c) the process of removing from recognition or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Pete, a tiger-striped tom weighing fifteen pounds, is a well-known character around Garden City, famous for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pugnacity</w:t>
      </w:r>
      <w:r>
        <w:rPr>
          <w:b/>
          <w:bCs/>
        </w:rPr>
        <w:t xml:space="preserve">, which was the cause of his current hospitalization; a battle lost to a boxer dog had left him with wounds necessitating both stitches and antibiotics.</w:t>
      </w:r>
      <w:r>
        <w:br/>
      </w:r>
      <w:r>
        <w:t xml:space="preserve">    (a) quickness to fight</w:t>
      </w:r>
      <w:r>
        <w:br/>
      </w:r>
      <w:r>
        <w:t xml:space="preserve">    (b) work or operate wrongly</w:t>
      </w:r>
      <w:r>
        <w:br/>
      </w:r>
      <w:r>
        <w:t xml:space="preserve">    (c) arouse or inspire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Perry produced his harmonica (his since yesterday, when he stole it from a Barstow variety store) and played the opening bars of what had come to be their "marching music"; the song was one of Perry's favorites, and he had taught Dick all five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stanzas</w:t>
      </w:r>
      <w:r>
        <w:rPr>
          <w:b/>
          <w:bCs/>
        </w:rPr>
        <w:t xml:space="preserve">.</w:t>
      </w:r>
      <w:r>
        <w:br/>
      </w:r>
      <w:r>
        <w:t xml:space="preserve">    (a) artists who created medieval European art associated with Gothic cathedrals</w:t>
      </w:r>
      <w:r>
        <w:br/>
      </w:r>
      <w:r>
        <w:t xml:space="preserve">    (b) parts of a poem or song where each part consists of a fixed number of lines</w:t>
      </w:r>
      <w:r>
        <w:br/>
      </w:r>
      <w:r>
        <w:t xml:space="preserve">    (c) things exclusive to (someone or some group) -- such as an activity or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invulnerable</w:t>
      </w:r>
      <w:r>
        <w:rPr>
          <w:b/>
          <w:bCs/>
        </w:rPr>
        <w:t xml:space="preserve">.</w:t>
      </w:r>
      <w:r>
        <w:br/>
      </w:r>
      <w:r>
        <w:t xml:space="preserve">    (a) impossible to harm</w:t>
      </w:r>
      <w:r>
        <w:br/>
      </w:r>
      <w:r>
        <w:t xml:space="preserve">    (b) not representative</w:t>
      </w:r>
      <w:r>
        <w:br/>
      </w:r>
      <w:r>
        <w:t xml:space="preserve">    (c)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just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pacify</w:t>
      </w:r>
      <w:r>
        <w:rPr>
          <w:b/>
          <w:bCs/>
        </w:rPr>
        <w:t xml:space="preserve"> </w:t>
      </w:r>
      <w:r>
        <w:rPr>
          <w:b/>
          <w:bCs/>
        </w:rPr>
        <w:t xml:space="preserve">Mr. Hickock.</w:t>
      </w:r>
      <w:r>
        <w:br/>
      </w:r>
      <w:r>
        <w:t xml:space="preserve">    (a) move to a worse or less prestigious situation</w:t>
      </w:r>
      <w:r>
        <w:br/>
      </w:r>
      <w:r>
        <w:t xml:space="preserve">    (b) indicating criticism or disagreement, or "no"</w:t>
      </w:r>
      <w:r>
        <w:br/>
      </w:r>
      <w:r>
        <w:t xml:space="preserve">    (c) calm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[of the lie-detector or polygraph test] The results of the test, to the dismay of Osprey's sheriff as well as Alvin Dewey, who does not believe in exceptional coincidences, were decisively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.</w:t>
      </w:r>
      <w:r>
        <w:br/>
      </w:r>
      <w:r>
        <w:t xml:space="preserve">    (a) to begin communication with someone about something</w:t>
      </w:r>
      <w:r>
        <w:br/>
      </w:r>
      <w:r>
        <w:t xml:space="preserve">    (b) indicating that a condition was not found to be present</w:t>
      </w:r>
      <w:r>
        <w:br/>
      </w:r>
      <w:r>
        <w:t xml:space="preserve">    (c) to support by providing money or other economic 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says he has had blackout spells, periods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amnesia</w:t>
      </w:r>
      <w:r>
        <w:rPr>
          <w:b/>
          <w:bCs/>
        </w:rPr>
        <w:t xml:space="preserve">, and headaches ever since that time, and a major portion of his antisocial behavior has occurred since that time.</w:t>
      </w:r>
      <w:r>
        <w:br/>
      </w:r>
      <w:r>
        <w:t xml:space="preserve">    (a) small kitchens</w:t>
      </w:r>
      <w:r>
        <w:br/>
      </w:r>
      <w:r>
        <w:t xml:space="preserve">    (b) loss of memory</w:t>
      </w:r>
      <w:r>
        <w:br/>
      </w:r>
      <w:r>
        <w:t xml:space="preserve">    (c) gets closer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'old' conflict was reactivated and aggression swiftly mounted to murderous proportions...When such senseless murders occur, they are seen to be an end result of a period of increasing tension and disorganization in the murderer starting before the contact with the victim who, by fitting into the unconscious conflicts of the murderer,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unwittingly</w:t>
      </w:r>
      <w:r>
        <w:rPr>
          <w:b/>
          <w:bCs/>
        </w:rPr>
        <w:t xml:space="preserve"> </w:t>
      </w:r>
      <w:r>
        <w:rPr>
          <w:b/>
          <w:bCs/>
        </w:rPr>
        <w:t xml:space="preserve">serves to set into motion his homicidal potential.</w:t>
      </w:r>
      <w:r>
        <w:br/>
      </w:r>
      <w:r>
        <w:t xml:space="preserve">    (a) in a strongly biased manner</w:t>
      </w:r>
      <w:r>
        <w:br/>
      </w:r>
      <w:r>
        <w:t xml:space="preserve">    (b) in a manner that challenges</w:t>
      </w:r>
      <w:r>
        <w:br/>
      </w:r>
      <w:r>
        <w:t xml:space="preserve">    (c) without knowledge or intent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Born in Texas, he was the youngest child of fertile, moneyless, embattled parents who, when finally they separated, left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progeny</w:t>
      </w:r>
      <w:r>
        <w:rPr>
          <w:b/>
          <w:bCs/>
        </w:rPr>
        <w:t xml:space="preserve"> </w:t>
      </w:r>
      <w:r>
        <w:rPr>
          <w:b/>
          <w:bCs/>
        </w:rPr>
        <w:t xml:space="preserve">to fend for themselves, to scatter hither and thither, loose and unwanted as bundles of Panhandle tumbleweed.</w:t>
      </w:r>
      <w:r>
        <w:br/>
      </w:r>
      <w:r>
        <w:t xml:space="preserve">    (a) someone's child or children</w:t>
      </w:r>
      <w:r>
        <w:br/>
      </w:r>
      <w:r>
        <w:br/>
      </w:r>
      <w:r>
        <w:t xml:space="preserve">or less commonly: anything that develops from something else</w:t>
      </w:r>
      <w:r>
        <w:br/>
      </w:r>
      <w:r>
        <w:t xml:space="preserve">    (b) a process of urging or commanding someone to do something; or a document for that purpose</w:t>
      </w:r>
      <w:r>
        <w:br/>
      </w:r>
      <w:r>
        <w:t xml:space="preserve">    (c) the belief that God created the universe, but that he doesn't interfere with how it runs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variance depends a little on luck and a great deal on the extent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litigation</w:t>
      </w:r>
      <w:r>
        <w:rPr>
          <w:b/>
          <w:bCs/>
        </w:rPr>
        <w:t xml:space="preserve">.</w:t>
      </w:r>
      <w:r>
        <w:br/>
      </w:r>
      <w:r>
        <w:t xml:space="preserve">    (a) thing that affects a result or outcome</w:t>
      </w:r>
      <w:r>
        <w:br/>
      </w:r>
      <w:r>
        <w:t xml:space="preserve">    (b) the process of a engaging in a lawsuit</w:t>
      </w:r>
      <w:r>
        <w:br/>
      </w:r>
      <w:r>
        <w:t xml:space="preserve">    (c) job, reservation, booking, or activity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2026-05-20T02:02:17Z</dcterms:created>
  <dcterms:modified xsi:type="dcterms:W3CDTF">2026-05-20T02:02:17Z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