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8f05bb93c03b9d5e8f78f687323905cb48a8e0"/>
    <w:p>
      <w:pPr>
        <w:pStyle w:val="Heading1"/>
      </w:pPr>
      <w:r>
        <w:rPr>
          <w:b/>
          <w:bCs/>
        </w:rPr>
        <w:t xml:space="preserve">If I Stay</w:t>
      </w:r>
      <w:r>
        <w:br/>
      </w:r>
      <w:r>
        <w:rPr>
          <w:i/>
          <w:iCs/>
        </w:rPr>
        <w:t xml:space="preserve">Gayle Forman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doctor used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anesthesia</w:t>
      </w:r>
      <w:r>
        <w:rPr>
          <w:b/>
          <w:bCs/>
        </w:rPr>
        <w:t xml:space="preserve"> </w:t>
      </w:r>
      <w:r>
        <w:rPr>
          <w:b/>
          <w:bCs/>
        </w:rPr>
        <w:t xml:space="preserve">so she would not feel pain during the procedure.</w:t>
      </w:r>
      <w:r>
        <w:br/>
      </w:r>
      <w:r>
        <w:t xml:space="preserve">    (a) a sharp instrument</w:t>
      </w:r>
      <w:r>
        <w:br/>
      </w:r>
      <w:r>
        <w:t xml:space="preserve">    (b) a written diagnosis</w:t>
      </w:r>
      <w:r>
        <w:br/>
      </w:r>
      <w:r>
        <w:t xml:space="preserve">    (c) pain-numbing medicine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earthquake left our pictures hanging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askew</w:t>
      </w:r>
      <w:r>
        <w:rPr>
          <w:b/>
          <w:bCs/>
        </w:rPr>
        <w:t xml:space="preserve">.</w:t>
      </w:r>
      <w:r>
        <w:br/>
      </w:r>
      <w:r>
        <w:t xml:space="preserve">    (a) alone</w:t>
      </w:r>
      <w:r>
        <w:br/>
      </w:r>
      <w:r>
        <w:t xml:space="preserve">    (b) crooked</w:t>
      </w:r>
      <w:r>
        <w:br/>
      </w:r>
      <w:r>
        <w:t xml:space="preserve">    (c) covered in dust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aunt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bequeathed</w:t>
      </w:r>
      <w:r>
        <w:rPr>
          <w:b/>
          <w:bCs/>
        </w:rPr>
        <w:t xml:space="preserve"> </w:t>
      </w:r>
      <w:r>
        <w:rPr>
          <w:b/>
          <w:bCs/>
        </w:rPr>
        <w:t xml:space="preserve">me her pearl necklace.</w:t>
      </w:r>
      <w:r>
        <w:br/>
      </w:r>
      <w:r>
        <w:t xml:space="preserve">    (a) gave</w:t>
      </w:r>
      <w:r>
        <w:br/>
      </w:r>
      <w:r>
        <w:t xml:space="preserve">    (b) took</w:t>
      </w:r>
      <w:r>
        <w:br/>
      </w:r>
      <w:r>
        <w:t xml:space="preserve">    (c) loaned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cloying</w:t>
      </w:r>
      <w:r>
        <w:rPr>
          <w:b/>
          <w:bCs/>
        </w:rPr>
        <w:t xml:space="preserve"> </w:t>
      </w:r>
      <w:r>
        <w:rPr>
          <w:b/>
          <w:bCs/>
        </w:rPr>
        <w:t xml:space="preserve">compliments felt fake after a while.</w:t>
      </w:r>
      <w:r>
        <w:br/>
      </w:r>
      <w:r>
        <w:t xml:space="preserve">    (a) too vague and confusing</w:t>
      </w:r>
      <w:r>
        <w:br/>
      </w:r>
      <w:r>
        <w:t xml:space="preserve">    (b) overly harsh and critical</w:t>
      </w:r>
      <w:r>
        <w:br/>
      </w:r>
      <w:r>
        <w:t xml:space="preserve">    (c) overly sweet or sentimental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Initial treatment of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contusion</w:t>
      </w:r>
      <w:r>
        <w:rPr>
          <w:b/>
          <w:bCs/>
        </w:rPr>
        <w:t xml:space="preserve"> </w:t>
      </w:r>
      <w:r>
        <w:rPr>
          <w:b/>
          <w:bCs/>
        </w:rPr>
        <w:t xml:space="preserve">calls for ice for 10 to 15 minutes every two hours, but after a day or two, heat may be helpful.</w:t>
      </w:r>
      <w:r>
        <w:br/>
      </w:r>
      <w:r>
        <w:t xml:space="preserve">    (a) officially telling someone about something; or something that contains the message</w:t>
      </w:r>
      <w:r>
        <w:br/>
      </w:r>
      <w:r>
        <w:t xml:space="preserve">    (b) an injury that doesn't break the skin but results in some discoloration (bruising)</w:t>
      </w:r>
      <w:r>
        <w:br/>
      </w:r>
      <w:r>
        <w:t xml:space="preserve">    (c) formula (a mathematical expression that describe a relationship between variables)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music built to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crescendo</w:t>
      </w:r>
      <w:r>
        <w:rPr>
          <w:b/>
          <w:bCs/>
        </w:rPr>
        <w:t xml:space="preserve"> </w:t>
      </w:r>
      <w:r>
        <w:rPr>
          <w:b/>
          <w:bCs/>
        </w:rPr>
        <w:t xml:space="preserve">as the hero faced his final battle.</w:t>
      </w:r>
      <w:r>
        <w:br/>
      </w:r>
      <w:r>
        <w:t xml:space="preserve">    (a) a sudden silence</w:t>
      </w:r>
      <w:r>
        <w:br/>
      </w:r>
      <w:r>
        <w:t xml:space="preserve">    (b) a quiet beginning</w:t>
      </w:r>
      <w:r>
        <w:br/>
      </w:r>
      <w:r>
        <w:t xml:space="preserve">    (c) a peak of intensity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We're always eager to try the local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cuisine</w:t>
      </w:r>
      <w:r>
        <w:rPr>
          <w:b/>
          <w:bCs/>
        </w:rPr>
        <w:t xml:space="preserve"> </w:t>
      </w:r>
      <w:r>
        <w:rPr>
          <w:b/>
          <w:bCs/>
        </w:rPr>
        <w:t xml:space="preserve">when we travel.</w:t>
      </w:r>
      <w:r>
        <w:br/>
      </w:r>
      <w:r>
        <w:t xml:space="preserve">    (a) clubs</w:t>
      </w:r>
      <w:r>
        <w:br/>
      </w:r>
      <w:r>
        <w:t xml:space="preserve">    (b) dishes</w:t>
      </w:r>
      <w:r>
        <w:br/>
      </w:r>
      <w:r>
        <w:t xml:space="preserve">    (c) customs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found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ensconced</w:t>
      </w:r>
      <w:r>
        <w:rPr>
          <w:b/>
          <w:bCs/>
        </w:rPr>
        <w:t xml:space="preserve"> </w:t>
      </w:r>
      <w:r>
        <w:rPr>
          <w:b/>
          <w:bCs/>
        </w:rPr>
        <w:t xml:space="preserve">in her new offices at the United Nations.</w:t>
      </w:r>
      <w:r>
        <w:br/>
      </w:r>
      <w:r>
        <w:t xml:space="preserve">    (a) settled comfortably</w:t>
      </w:r>
      <w:r>
        <w:br/>
      </w:r>
      <w:r>
        <w:t xml:space="preserve">    (b) hiding</w:t>
      </w:r>
      <w:r>
        <w:br/>
      </w:r>
      <w:r>
        <w:t xml:space="preserve">    (c) working hard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father gave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eulogy</w:t>
      </w:r>
      <w:r>
        <w:rPr>
          <w:b/>
          <w:bCs/>
        </w:rPr>
        <w:t xml:space="preserve">, saying "Goodnight, my angel, sleep tight."</w:t>
      </w:r>
      <w:r>
        <w:br/>
      </w:r>
      <w:r>
        <w:t xml:space="preserve">    (a) funeral speech</w:t>
      </w:r>
      <w:r>
        <w:br/>
      </w:r>
      <w:r>
        <w:t xml:space="preserve">    (b) bedtime prayer</w:t>
      </w:r>
      <w:r>
        <w:br/>
      </w:r>
      <w:r>
        <w:t xml:space="preserve">    (c) last presentation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i/>
          <w:iCs/>
        </w:rPr>
        <w:t xml:space="preserve">Put to sleep</w:t>
      </w:r>
      <w:r>
        <w:rPr>
          <w:b/>
          <w:bCs/>
        </w:rPr>
        <w:t xml:space="preserve"> </w:t>
      </w:r>
      <w:r>
        <w:rPr>
          <w:b/>
          <w:bCs/>
        </w:rPr>
        <w:t xml:space="preserve">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euphemism</w:t>
      </w:r>
      <w:r>
        <w:rPr>
          <w:b/>
          <w:bCs/>
        </w:rPr>
        <w:t xml:space="preserve"> </w:t>
      </w:r>
      <w:r>
        <w:rPr>
          <w:b/>
          <w:bCs/>
        </w:rPr>
        <w:t xml:space="preserve">for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painlessly killing a pet to end its suffering</w:t>
      </w:r>
      <w:r>
        <w:rPr>
          <w:b/>
          <w:bCs/>
        </w:rPr>
        <w:t xml:space="preserve">.</w:t>
      </w:r>
      <w:r>
        <w:br/>
      </w:r>
      <w:r>
        <w:t xml:space="preserve">    (a) a fictional story whose characters, items, or events are symbolic to express a deeper meaning</w:t>
      </w:r>
      <w:r>
        <w:br/>
      </w:r>
      <w:r>
        <w:t xml:space="preserve">    (b) the features of the surface area of a region; or their study -- especially changes in elevation</w:t>
      </w:r>
      <w:r>
        <w:br/>
      </w:r>
      <w:r>
        <w:t xml:space="preserve">    (c) a word or phrase that serves as a less harsh way of saying something unpleasant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her novel, the author skillfully uses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first person narrative</w:t>
      </w:r>
      <w:r>
        <w:rPr>
          <w:b/>
          <w:bCs/>
        </w:rPr>
        <w:t xml:space="preserve"> </w:t>
      </w:r>
      <w:r>
        <w:rPr>
          <w:b/>
          <w:bCs/>
        </w:rPr>
        <w:t xml:space="preserve">to allow readers to experience the protagonist’s thoughts and emotions directly.</w:t>
      </w:r>
      <w:r>
        <w:br/>
      </w:r>
      <w:r>
        <w:t xml:space="preserve">    (a) all-knowing perspective</w:t>
      </w:r>
      <w:r>
        <w:br/>
      </w:r>
      <w:r>
        <w:t xml:space="preserve">    (b) objective third-party perspective</w:t>
      </w:r>
      <w:r>
        <w:br/>
      </w:r>
      <w:r>
        <w:t xml:space="preserve">    (c) participant's perspective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book is about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flora</w:t>
      </w:r>
      <w:r>
        <w:rPr>
          <w:b/>
          <w:bCs/>
        </w:rPr>
        <w:t xml:space="preserve"> </w:t>
      </w:r>
      <w:r>
        <w:rPr>
          <w:b/>
          <w:bCs/>
        </w:rPr>
        <w:t xml:space="preserve">and fauna of the region.</w:t>
      </w:r>
      <w:r>
        <w:br/>
      </w:r>
      <w:r>
        <w:t xml:space="preserve">    (a) weather</w:t>
      </w:r>
      <w:r>
        <w:br/>
      </w:r>
      <w:r>
        <w:t xml:space="preserve">    (b) flowers</w:t>
      </w:r>
      <w:r>
        <w:br/>
      </w:r>
      <w:r>
        <w:t xml:space="preserve">    (c) plant life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Jazz is her favorite musical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genre</w:t>
      </w:r>
      <w:r>
        <w:rPr>
          <w:b/>
          <w:bCs/>
        </w:rPr>
        <w:t xml:space="preserve">.</w:t>
      </w:r>
      <w:r>
        <w:br/>
      </w:r>
      <w:r>
        <w:t xml:space="preserve">    (a) instrument</w:t>
      </w:r>
      <w:r>
        <w:br/>
      </w:r>
      <w:r>
        <w:t xml:space="preserve">    (b) origin</w:t>
      </w:r>
      <w:r>
        <w:br/>
      </w:r>
      <w:r>
        <w:t xml:space="preserve">    (c) style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imbued</w:t>
      </w:r>
      <w:r>
        <w:rPr>
          <w:b/>
          <w:bCs/>
        </w:rPr>
        <w:t xml:space="preserve"> </w:t>
      </w:r>
      <w:r>
        <w:rPr>
          <w:b/>
          <w:bCs/>
        </w:rPr>
        <w:t xml:space="preserve">from infancy with a sense that life should be fair.</w:t>
      </w:r>
      <w:r>
        <w:br/>
      </w:r>
      <w:r>
        <w:t xml:space="preserve">    (a) discouraged</w:t>
      </w:r>
      <w:r>
        <w:br/>
      </w:r>
      <w:r>
        <w:t xml:space="preserve">    (b) filled</w:t>
      </w:r>
      <w:r>
        <w:br/>
      </w:r>
      <w:r>
        <w:t xml:space="preserve">    (c) misled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metamorphosis</w:t>
      </w:r>
      <w:r>
        <w:rPr>
          <w:b/>
          <w:bCs/>
        </w:rPr>
        <w:t xml:space="preserve"> </w:t>
      </w:r>
      <w:r>
        <w:rPr>
          <w:b/>
          <w:bCs/>
        </w:rPr>
        <w:t xml:space="preserve">from a shy teenager to a confident leader impressed everyone who knew her.</w:t>
      </w:r>
      <w:r>
        <w:br/>
      </w:r>
      <w:r>
        <w:t xml:space="preserve">    (a) rapid promotion</w:t>
      </w:r>
      <w:r>
        <w:br/>
      </w:r>
      <w:r>
        <w:t xml:space="preserve">    (b) sudden departure</w:t>
      </w:r>
      <w:r>
        <w:br/>
      </w:r>
      <w:r>
        <w:t xml:space="preserve">    (c) major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looked for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omission</w:t>
      </w:r>
      <w:r>
        <w:rPr>
          <w:b/>
          <w:bCs/>
        </w:rPr>
        <w:t xml:space="preserve"> </w:t>
      </w:r>
      <w:r>
        <w:rPr>
          <w:b/>
          <w:bCs/>
        </w:rPr>
        <w:t xml:space="preserve">in the list of planned expenses.</w:t>
      </w:r>
      <w:r>
        <w:br/>
      </w:r>
      <w:r>
        <w:t xml:space="preserve">    (a) people who do not believe in the existence of god</w:t>
      </w:r>
      <w:r>
        <w:br/>
      </w:r>
      <w:r>
        <w:t xml:space="preserve">    (b) an impressive country house (or castle) in France</w:t>
      </w:r>
      <w:r>
        <w:br/>
      </w:r>
      <w:r>
        <w:t xml:space="preserve">    (c) missing item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election results were a clear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repudiation</w:t>
      </w:r>
      <w:r>
        <w:rPr>
          <w:b/>
          <w:bCs/>
        </w:rPr>
        <w:t xml:space="preserve"> </w:t>
      </w:r>
      <w:r>
        <w:rPr>
          <w:b/>
          <w:bCs/>
        </w:rPr>
        <w:t xml:space="preserve">of the incumbent’s policies.</w:t>
      </w:r>
      <w:r>
        <w:br/>
      </w:r>
      <w:r>
        <w:t xml:space="preserve">    (a) approval</w:t>
      </w:r>
      <w:r>
        <w:br/>
      </w:r>
      <w:r>
        <w:t xml:space="preserve">    (b) explanation</w:t>
      </w:r>
      <w:r>
        <w:br/>
      </w:r>
      <w:r>
        <w:t xml:space="preserve">    (c) rejection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have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tacit</w:t>
      </w:r>
      <w:r>
        <w:rPr>
          <w:b/>
          <w:bCs/>
        </w:rPr>
        <w:t xml:space="preserve"> </w:t>
      </w:r>
      <w:r>
        <w:rPr>
          <w:b/>
          <w:bCs/>
        </w:rPr>
        <w:t xml:space="preserve">agreement.</w:t>
      </w:r>
      <w:r>
        <w:br/>
      </w:r>
      <w:r>
        <w:t xml:space="preserve">    (a) clear</w:t>
      </w:r>
      <w:r>
        <w:br/>
      </w:r>
      <w:r>
        <w:t xml:space="preserve">    (b) implied</w:t>
      </w:r>
      <w:r>
        <w:br/>
      </w:r>
      <w:r>
        <w:t xml:space="preserve">    (c) reasonable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She's a bit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taciturn</w:t>
      </w:r>
      <w:r>
        <w:rPr>
          <w:b/>
          <w:bCs/>
        </w:rPr>
        <w:t xml:space="preserve"> </w:t>
      </w:r>
      <w:r>
        <w:rPr>
          <w:b/>
          <w:bCs/>
        </w:rPr>
        <w:t xml:space="preserve">by nature, but before breakfast you'd think she is deaf and mute.</w:t>
      </w:r>
      <w:r>
        <w:br/>
      </w:r>
      <w:r>
        <w:t xml:space="preserve">    (a) outgoing</w:t>
      </w:r>
      <w:r>
        <w:br/>
      </w:r>
      <w:r>
        <w:t xml:space="preserve">    (b) low-energy</w:t>
      </w:r>
      <w:r>
        <w:br/>
      </w:r>
      <w:r>
        <w:t xml:space="preserve">    (c) reserved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company made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unilateral</w:t>
      </w:r>
      <w:r>
        <w:rPr>
          <w:b/>
          <w:bCs/>
        </w:rPr>
        <w:t xml:space="preserve"> </w:t>
      </w:r>
      <w:r>
        <w:rPr>
          <w:b/>
          <w:bCs/>
        </w:rPr>
        <w:t xml:space="preserve">change to the contract terms.</w:t>
      </w:r>
      <w:r>
        <w:br/>
      </w:r>
      <w:r>
        <w:t xml:space="preserve">    (a) one-sided</w:t>
      </w:r>
      <w:r>
        <w:br/>
      </w:r>
      <w:r>
        <w:t xml:space="preserve">    (b) evenly shared</w:t>
      </w:r>
      <w:r>
        <w:br/>
      </w:r>
      <w:r>
        <w:t xml:space="preserve">    (c) two-sided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2026-05-20T13:11:40Z</dcterms:created>
  <dcterms:modified xsi:type="dcterms:W3CDTF">2026-05-20T13:11:40Z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