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a6c6360c1bcbfa4645b90c37aea73a597cde13"/>
    <w:p>
      <w:pPr>
        <w:pStyle w:val="Heading1"/>
      </w:pPr>
      <w:r>
        <w:rPr>
          <w:b/>
          <w:bCs/>
        </w:rPr>
        <w:t xml:space="preserve">If I Stay</w:t>
      </w:r>
      <w:r>
        <w:br/>
      </w:r>
      <w:r>
        <w:rPr>
          <w:i/>
          <w:iCs/>
        </w:rPr>
        <w:t xml:space="preserve">Gayle Forman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Though she has acquired a taste for classical music over the years—"it's like learning to appreciate a stinky cheese"—she's been a not-always-delighted captive audience for many of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marathon</w:t>
      </w:r>
      <w:r>
        <w:rPr>
          <w:b/>
          <w:bCs/>
        </w:rPr>
        <w:t xml:space="preserve"> </w:t>
      </w:r>
      <w:r>
        <w:rPr>
          <w:b/>
          <w:bCs/>
        </w:rPr>
        <w:t xml:space="preserve">rehearsals.</w:t>
      </w:r>
      <w:r>
        <w:br/>
      </w:r>
      <w:r>
        <w:t xml:space="preserve">    (a) small quantity or indication</w:t>
      </w:r>
      <w:r>
        <w:br/>
      </w:r>
      <w:r>
        <w:t xml:space="preserve">    (b) reason (for doing something)</w:t>
      </w:r>
      <w:r>
        <w:br/>
      </w:r>
      <w:r>
        <w:t xml:space="preserve">    (c) a footrace of about 26 miles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"Neither sleet nor rain nor a half inch of snow will compel me to dress like a lumberjack."</w:t>
      </w:r>
      <w:r>
        <w:br/>
      </w:r>
      <w:r>
        <w:rPr>
          <w:b/>
          <w:bCs/>
        </w:rPr>
        <w:t xml:space="preserve">"Hey, my relatives were lumberjacks," Mom warns. "No making fun of the white-trash woodsmen."</w:t>
      </w:r>
      <w:r>
        <w:br/>
      </w:r>
      <w:r>
        <w:rPr>
          <w:b/>
          <w:bCs/>
        </w:rPr>
        <w:t xml:space="preserve">"Wouldn't dream of it," Dad replies. "Just making stylistic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contrasts</w:t>
      </w:r>
      <w:r>
        <w:rPr>
          <w:b/>
          <w:bCs/>
        </w:rPr>
        <w:t xml:space="preserve">."</w:t>
      </w:r>
      <w:r>
        <w:br/>
      </w:r>
      <w:r>
        <w:t xml:space="preserve">    (a) harmless comments</w:t>
      </w:r>
      <w:r>
        <w:br/>
      </w:r>
      <w:r>
        <w:t xml:space="preserve">    (b) jokes without unkindness</w:t>
      </w:r>
      <w:r>
        <w:br/>
      </w:r>
      <w:r>
        <w:t xml:space="preserve">    (c) comparisons (to show differences)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play, just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focusing</w:t>
      </w:r>
      <w:r>
        <w:rPr>
          <w:b/>
          <w:bCs/>
        </w:rPr>
        <w:t xml:space="preserve"> </w:t>
      </w:r>
      <w:r>
        <w:rPr>
          <w:b/>
          <w:bCs/>
        </w:rPr>
        <w:t xml:space="preserve">on that, until the last bit of life in the car dies, and the music goes with it.</w:t>
      </w:r>
      <w:r>
        <w:br/>
      </w:r>
      <w:r>
        <w:t xml:space="preserve">    (a) concentrating</w:t>
      </w:r>
      <w:r>
        <w:br/>
      </w:r>
      <w:r>
        <w:t xml:space="preserve">    (b) stopping (something from happening)</w:t>
      </w:r>
      <w:r>
        <w:br/>
      </w:r>
      <w:r>
        <w:t xml:space="preserve">    (c) making someone want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summon all my own strength,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 </w:t>
      </w:r>
      <w:r>
        <w:rPr>
          <w:b/>
          <w:bCs/>
        </w:rPr>
        <w:t xml:space="preserve">it like a laser beam into the fingers and palm of my right hand.</w:t>
      </w:r>
      <w:r>
        <w:br/>
      </w:r>
      <w:r>
        <w:t xml:space="preserve">    (a) to be overly unhappy and unsociable</w:t>
      </w:r>
      <w:r>
        <w:br/>
      </w:r>
      <w:r>
        <w:t xml:space="preserve">    (b) dislike strongly and look down upon</w:t>
      </w:r>
      <w:r>
        <w:br/>
      </w:r>
      <w:r>
        <w:t xml:space="preserve">    (c) concentrate at one spot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played my first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recital</w:t>
      </w:r>
      <w:r>
        <w:rPr>
          <w:b/>
          <w:bCs/>
        </w:rPr>
        <w:t xml:space="preserve"> </w:t>
      </w:r>
      <w:r>
        <w:rPr>
          <w:b/>
          <w:bCs/>
        </w:rPr>
        <w:t xml:space="preserve">when I was ten.</w:t>
      </w:r>
      <w:r>
        <w:br/>
      </w:r>
      <w:r>
        <w:t xml:space="preserve">    (a) performance</w:t>
      </w:r>
      <w:r>
        <w:br/>
      </w:r>
      <w:r>
        <w:t xml:space="preserve">    (b) translation</w:t>
      </w:r>
      <w:r>
        <w:br/>
      </w:r>
      <w:r>
        <w:t xml:space="preserve">    (c) storyteller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at a hall in town, a place that usually showcased local bands, so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acoustics</w:t>
      </w:r>
      <w:r>
        <w:rPr>
          <w:b/>
          <w:bCs/>
        </w:rPr>
        <w:t xml:space="preserve"> </w:t>
      </w:r>
      <w:r>
        <w:rPr>
          <w:b/>
          <w:bCs/>
        </w:rPr>
        <w:t xml:space="preserve">were terrible for unamplified classical.</w:t>
      </w:r>
      <w:r>
        <w:br/>
      </w:r>
      <w:r>
        <w:t xml:space="preserve">    (a) sound quality (resulting from such things as the surfaces off of which sound bounces)</w:t>
      </w:r>
      <w:r>
        <w:br/>
      </w:r>
      <w:r>
        <w:t xml:space="preserve">    (b) ways of making something louder</w:t>
      </w:r>
      <w:r>
        <w:br/>
      </w:r>
      <w:r>
        <w:t xml:space="preserve">    (c) ways of blocking of outside noise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 other is a woman with skin so black it's blue and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lilt</w:t>
      </w:r>
      <w:r>
        <w:rPr>
          <w:b/>
          <w:bCs/>
        </w:rPr>
        <w:t xml:space="preserve"> </w:t>
      </w:r>
      <w:r>
        <w:rPr>
          <w:b/>
          <w:bCs/>
        </w:rPr>
        <w:t xml:space="preserve">in her voice.</w:t>
      </w:r>
      <w:r>
        <w:br/>
      </w:r>
      <w:r>
        <w:t xml:space="preserve">    (a) protect something or keep it as it is</w:t>
      </w:r>
      <w:r>
        <w:br/>
      </w:r>
      <w:r>
        <w:t xml:space="preserve">    (b) learn, discover, or decide in advance</w:t>
      </w:r>
      <w:r>
        <w:br/>
      </w:r>
      <w:r>
        <w:t xml:space="preserve">    (c) pleasing sound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scrubs have lollipops on them, even though this isn't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pediatric</w:t>
      </w:r>
      <w:r>
        <w:rPr>
          <w:b/>
          <w:bCs/>
        </w:rPr>
        <w:t xml:space="preserve"> </w:t>
      </w:r>
      <w:r>
        <w:rPr>
          <w:b/>
          <w:bCs/>
        </w:rPr>
        <w:t xml:space="preserve">unit.</w:t>
      </w:r>
      <w:r>
        <w:br/>
      </w:r>
      <w:r>
        <w:t xml:space="preserve">    (a) psychoanalysis:  that part of the unconscious mind with primitive, instinctual desires</w:t>
      </w:r>
      <w:r>
        <w:br/>
      </w:r>
      <w:r>
        <w:t xml:space="preserve">    (b) related to the branch of medicine concerned with the treatment of infants and children</w:t>
      </w:r>
      <w:r>
        <w:br/>
      </w:r>
      <w:r>
        <w:t xml:space="preserve">    (c) someone who believes in doing things the way they have generally been done in the past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"Just like band camp," she joked, though my summer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conservatory</w:t>
      </w:r>
      <w:r>
        <w:rPr>
          <w:b/>
          <w:bCs/>
        </w:rPr>
        <w:t xml:space="preserve"> </w:t>
      </w:r>
      <w:r>
        <w:rPr>
          <w:b/>
          <w:bCs/>
        </w:rPr>
        <w:t xml:space="preserve">program is nothing like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American Pie</w:t>
      </w:r>
      <w:r>
        <w:rPr>
          <w:b/>
          <w:bCs/>
        </w:rPr>
        <w:t xml:space="preserve">.</w:t>
      </w:r>
      <w:r>
        <w:br/>
      </w:r>
      <w:r>
        <w:t xml:space="preserve">    (a) gathering</w:t>
      </w:r>
      <w:r>
        <w:br/>
      </w:r>
      <w:r>
        <w:t xml:space="preserve">    (b) intensive</w:t>
      </w:r>
      <w:r>
        <w:br/>
      </w:r>
      <w:r>
        <w:t xml:space="preserve">    (c) music school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Fighting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novelty</w:t>
      </w:r>
      <w:r>
        <w:rPr>
          <w:b/>
          <w:bCs/>
        </w:rPr>
        <w:t xml:space="preserve"> </w:t>
      </w:r>
      <w:r>
        <w:rPr>
          <w:b/>
          <w:bCs/>
        </w:rPr>
        <w:t xml:space="preserve">enough at our school.</w:t>
      </w:r>
      <w:r>
        <w:br/>
      </w:r>
      <w:r>
        <w:t xml:space="preserve">    (a) the quality of being new and original</w:t>
      </w:r>
      <w:r>
        <w:br/>
      </w:r>
      <w:r>
        <w:t xml:space="preserve">    (b) not bouncing back light/heat/sound...</w:t>
      </w:r>
      <w:r>
        <w:br/>
      </w:r>
      <w:r>
        <w:t xml:space="preserve">    (c) lacking or not based on basic beliefs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Well, you know how we all perform in an orchestra for the final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symphony</w:t>
      </w:r>
      <w:r>
        <w:rPr>
          <w:b/>
          <w:bCs/>
        </w:rPr>
        <w:t xml:space="preserve">?</w:t>
      </w:r>
      <w:r>
        <w:br/>
      </w:r>
      <w:r>
        <w:t xml:space="preserve">    (a) a long and complex refrain (repeated lines of music)</w:t>
      </w:r>
      <w:r>
        <w:br/>
      </w:r>
      <w:r>
        <w:t xml:space="preserve">    (b) a long and complex piece of music</w:t>
      </w:r>
      <w:r>
        <w:br/>
      </w:r>
      <w:r>
        <w:t xml:space="preserve">    (c) a long and complex finale (last part of a musical piece)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orchestra? No chamber-music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ensemble</w:t>
      </w:r>
      <w:r>
        <w:rPr>
          <w:b/>
          <w:bCs/>
        </w:rPr>
        <w:t xml:space="preserve">? String quartet?</w:t>
      </w:r>
      <w:r>
        <w:br/>
      </w:r>
      <w:r>
        <w:t xml:space="preserve">    (a) job, reservation, booking, or activity</w:t>
      </w:r>
      <w:r>
        <w:br/>
      </w:r>
      <w:r>
        <w:t xml:space="preserve">    (b) thing that affects a result or outcome</w:t>
      </w:r>
      <w:r>
        <w:br/>
      </w:r>
      <w:r>
        <w:t xml:space="preserve">    (c) musicians performing together and considered as a group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"That's sounding quite beautiful," Simon said toward the end of camp as he listened to me practice a movement from Hayden's Cello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Concerto</w:t>
      </w:r>
      <w:r>
        <w:rPr>
          <w:b/>
          <w:bCs/>
        </w:rPr>
        <w:t xml:space="preserve"> </w:t>
      </w:r>
      <w:r>
        <w:rPr>
          <w:b/>
          <w:bCs/>
        </w:rPr>
        <w:t xml:space="preserve">no. 2, a piece that had given me no end of trouble when I'd first attempted it last spring.</w:t>
      </w:r>
      <w:r>
        <w:br/>
      </w:r>
      <w:r>
        <w:t xml:space="preserve">    (a) music written with variations of a theme</w:t>
      </w:r>
      <w:r>
        <w:br/>
      </w:r>
      <w:r>
        <w:t xml:space="preserve">    (b) music written for orchestra and a solo instrument</w:t>
      </w:r>
      <w:r>
        <w:br/>
      </w:r>
      <w:r>
        <w:t xml:space="preserve">    (c) music written for a solo instrument alone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Maybe all hospitals should import groups of rabble-</w:t>
      </w:r>
      <w:r>
        <w:rPr>
          <w:b/>
          <w:bCs/>
          <w:u w:val="single"/>
        </w:rPr>
        <w:t xml:space="preserve">rousing</w:t>
      </w:r>
      <w:r>
        <w:rPr>
          <w:b/>
          <w:bCs/>
        </w:rPr>
        <w:t xml:space="preserve"> </w:t>
      </w:r>
      <w:r>
        <w:rPr>
          <w:b/>
          <w:bCs/>
        </w:rPr>
        <w:t xml:space="preserve">punk rockers to kick-start the languishing patients' hearts.</w:t>
      </w:r>
      <w:r>
        <w:br/>
      </w:r>
      <w:r>
        <w:t xml:space="preserve">    (a) explains something in a particular way</w:t>
      </w:r>
      <w:r>
        <w:br/>
      </w:r>
      <w:r>
        <w:t xml:space="preserve">    (b) to awaken, make more active, or excite</w:t>
      </w:r>
      <w:r>
        <w:br/>
      </w:r>
      <w:r>
        <w:t xml:space="preserve">    (c) beyond the permitted boundary or limit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midwife</w:t>
      </w:r>
      <w:r>
        <w:rPr>
          <w:b/>
          <w:bCs/>
        </w:rPr>
        <w:t xml:space="preserve"> </w:t>
      </w:r>
      <w:r>
        <w:rPr>
          <w:b/>
          <w:bCs/>
        </w:rPr>
        <w:t xml:space="preserve">was telling Mom to push, then hold, then push.</w:t>
      </w:r>
      <w:r>
        <w:br/>
      </w:r>
      <w:r>
        <w:t xml:space="preserve">    (a) someone who guides and advises another who is less experienced</w:t>
      </w:r>
      <w:r>
        <w:br/>
      </w:r>
      <w:r>
        <w:t xml:space="preserve">    (b) someone skilled in aiding the delivery of babies</w:t>
      </w:r>
      <w:r>
        <w:br/>
      </w:r>
      <w:r>
        <w:t xml:space="preserve">    (c) someone who is bossy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Or a slow leak from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perforated</w:t>
      </w:r>
      <w:r>
        <w:rPr>
          <w:b/>
          <w:bCs/>
        </w:rPr>
        <w:t xml:space="preserve"> </w:t>
      </w:r>
      <w:r>
        <w:rPr>
          <w:b/>
          <w:bCs/>
        </w:rPr>
        <w:t xml:space="preserve">bowel.</w:t>
      </w:r>
      <w:r>
        <w:br/>
      </w:r>
      <w:r>
        <w:t xml:space="preserve">    (a) made different; or showed difference</w:t>
      </w:r>
      <w:r>
        <w:br/>
      </w:r>
      <w:r>
        <w:t xml:space="preserve">    (b) to make a hole or holes in something</w:t>
      </w:r>
      <w:r>
        <w:br/>
      </w:r>
      <w:r>
        <w:t xml:space="preserve">    (c) interacted again or interested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Adam asked, absentmindedly taking my hand into his and blowing on it, which is what he did to warm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perpetually</w:t>
      </w:r>
      <w:r>
        <w:rPr>
          <w:b/>
          <w:bCs/>
        </w:rPr>
        <w:t xml:space="preserve"> </w:t>
      </w:r>
      <w:r>
        <w:rPr>
          <w:b/>
          <w:bCs/>
        </w:rPr>
        <w:t xml:space="preserve">cold fingers.</w:t>
      </w:r>
      <w:r>
        <w:br/>
      </w:r>
      <w:r>
        <w:t xml:space="preserve">    (a) continuing forever without change; or occurring so frequently it seems constant</w:t>
      </w:r>
      <w:r>
        <w:br/>
      </w:r>
      <w:r>
        <w:t xml:space="preserve">    (b) done in a manner that is of low quality or of lower quality than something else</w:t>
      </w:r>
      <w:r>
        <w:br/>
      </w:r>
      <w:r>
        <w:t xml:space="preserve">    (c) in a manner that relates to electricity generated by light or affected by light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one song in particular called "Waiting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" that I listened to and read over and over until I had it memorized.</w:t>
      </w:r>
      <w:r>
        <w:br/>
      </w:r>
      <w:r>
        <w:t xml:space="preserve">    (a) the act of taking revenge</w:t>
      </w:r>
      <w:r>
        <w:br/>
      </w:r>
      <w:r>
        <w:t xml:space="preserve">    (b) something that stands out</w:t>
      </w:r>
      <w:r>
        <w:br/>
      </w:r>
      <w:r>
        <w:t xml:space="preserve">    (c) something made from parts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She'd be livid with me for even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contemplating</w:t>
      </w:r>
      <w:r>
        <w:rPr>
          <w:b/>
          <w:bCs/>
        </w:rPr>
        <w:t xml:space="preserve"> </w:t>
      </w:r>
      <w:r>
        <w:rPr>
          <w:b/>
          <w:bCs/>
        </w:rPr>
        <w:t xml:space="preserve">anything but staying.</w:t>
      </w:r>
      <w:r>
        <w:br/>
      </w:r>
      <w:r>
        <w:t xml:space="preserve">    (a) wrongly translates</w:t>
      </w:r>
      <w:r>
        <w:br/>
      </w:r>
      <w:r>
        <w:t xml:space="preserve">    (b) consider or ponder</w:t>
      </w:r>
      <w:r>
        <w:br/>
      </w:r>
      <w:r>
        <w:t xml:space="preserve">    (c) restarted (a fire)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parents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lamenting</w:t>
      </w:r>
      <w:r>
        <w:rPr>
          <w:b/>
          <w:bCs/>
        </w:rPr>
        <w:t xml:space="preserve"> </w:t>
      </w:r>
      <w:r>
        <w:rPr>
          <w:b/>
          <w:bCs/>
        </w:rPr>
        <w:t xml:space="preserve">that they hadn't seen Willow and Henry and the baby in months.</w:t>
      </w:r>
      <w:r>
        <w:br/>
      </w:r>
      <w:r>
        <w:t xml:space="preserve">    (a) regretting</w:t>
      </w:r>
      <w:r>
        <w:br/>
      </w:r>
      <w:r>
        <w:t xml:space="preserve">    (b) commenting</w:t>
      </w:r>
      <w:r>
        <w:br/>
      </w:r>
      <w:r>
        <w:t xml:space="preserve">    (c) remembering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2026-05-20T13:11:40Z</dcterms:created>
  <dcterms:modified xsi:type="dcterms:W3CDTF">2026-05-20T13:11:40Z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