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513acc3c173dd380c5c7614f6b1bc1801d1eff"/>
    <w:p>
      <w:pPr>
        <w:pStyle w:val="Heading1"/>
      </w:pPr>
      <w:r>
        <w:rPr>
          <w:b/>
          <w:bCs/>
        </w:rPr>
        <w:t xml:space="preserve">Identical</w:t>
      </w:r>
      <w:r>
        <w:br/>
      </w:r>
      <w:r>
        <w:rPr>
          <w:i/>
          <w:iCs/>
        </w:rPr>
        <w:t xml:space="preserve">Ellen Hopkins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 kissed him back, but only for a second because suddenly all I could see was a featureless face, with a wide, sour mouth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coaxing</w:t>
      </w:r>
      <w:r>
        <w:rPr>
          <w:b/>
          <w:bCs/>
        </w:rPr>
        <w:t xml:space="preserve">, Please, baby.</w:t>
      </w:r>
      <w:r>
        <w:br/>
      </w:r>
      <w:r>
        <w:t xml:space="preserve">    (a) giving authority, power, knowledge, or confidence to someone so they can do something</w:t>
      </w:r>
      <w:r>
        <w:br/>
      </w:r>
      <w:r>
        <w:t xml:space="preserve">    (b) trying to obtain a result through gentle and careful effort -- often gently persuading</w:t>
      </w:r>
      <w:r>
        <w:br/>
      </w:r>
      <w:r>
        <w:t xml:space="preserve">    (c) strongly criticizing or accusing publicly  OR  (more rarely) informing against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few years ago I tracked Grandpa down, told him we were studying family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genealogy</w:t>
      </w:r>
      <w:r>
        <w:rPr>
          <w:b/>
          <w:bCs/>
        </w:rPr>
        <w:t xml:space="preserve"> </w:t>
      </w:r>
      <w:r>
        <w:rPr>
          <w:b/>
          <w:bCs/>
        </w:rPr>
        <w:t xml:space="preserve">in school.</w:t>
      </w:r>
      <w:r>
        <w:br/>
      </w:r>
      <w:r>
        <w:t xml:space="preserve">    (a) family ancestry or its study</w:t>
      </w:r>
      <w:r>
        <w:br/>
      </w:r>
      <w:r>
        <w:t xml:space="preserve">    (b) small quantity or indication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asked her who, but she was lost in reverie, stuck in some horrible memory, unable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extricate</w:t>
      </w:r>
      <w:r>
        <w:rPr>
          <w:b/>
          <w:bCs/>
        </w:rPr>
        <w:t xml:space="preserve"> </w:t>
      </w:r>
      <w:r>
        <w:rPr>
          <w:b/>
          <w:bCs/>
        </w:rPr>
        <w:t xml:space="preserve">herself.</w:t>
      </w:r>
      <w:r>
        <w:br/>
      </w:r>
      <w:r>
        <w:t xml:space="preserve">    (a) to think carefully and make a judgment about</w:t>
      </w:r>
      <w:r>
        <w:br/>
      </w:r>
      <w:r>
        <w:t xml:space="preserve">    (b) free or remove from constraint or difficulty</w:t>
      </w:r>
      <w:r>
        <w:br/>
      </w:r>
      <w:r>
        <w:t xml:space="preserve">    (c) move out of an interacting position; or stop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Eyes squeezed tight, Kaeleigh and I are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irrelevant</w:t>
      </w:r>
      <w:r>
        <w:rPr>
          <w:b/>
          <w:bCs/>
        </w:rPr>
        <w:t xml:space="preserve">.</w:t>
      </w:r>
      <w:r>
        <w:br/>
      </w:r>
      <w:r>
        <w:t xml:space="preserve">    (a) the character or degree of bouncing back light (or more rarely: heat, sound, electromagnetic waves...)</w:t>
      </w:r>
      <w:r>
        <w:br/>
      </w:r>
      <w:r>
        <w:t xml:space="preserve">    (b) a person who works from within to destroy an established order; or relating to such destructive efforts</w:t>
      </w:r>
      <w:r>
        <w:br/>
      </w:r>
      <w:r>
        <w:t xml:space="preserve">    (c) not relevant (not related to the subject being considered, or not important enough to want to consider)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give a silent prayer that he'll believe I'm asleep, take pity, leave me to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feigned</w:t>
      </w:r>
      <w:r>
        <w:rPr>
          <w:b/>
          <w:bCs/>
        </w:rPr>
        <w:t xml:space="preserve"> </w:t>
      </w:r>
      <w:r>
        <w:rPr>
          <w:b/>
          <w:bCs/>
        </w:rPr>
        <w:t xml:space="preserve">dreams, all the while preparing to give myself away.</w:t>
      </w:r>
      <w:r>
        <w:br/>
      </w:r>
      <w:r>
        <w:t xml:space="preserve">    (a) developed or changed gradually</w:t>
      </w:r>
      <w:r>
        <w:br/>
      </w:r>
      <w:r>
        <w:t xml:space="preserve">    (b) pretended (made a pretense of)</w:t>
      </w:r>
      <w:r>
        <w:br/>
      </w:r>
      <w:r>
        <w:t xml:space="preserve">    (c) not hired, occupied, or booked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discernible</w:t>
      </w:r>
      <w:r>
        <w:rPr>
          <w:b/>
          <w:bCs/>
        </w:rPr>
        <w:t xml:space="preserve"> </w:t>
      </w:r>
      <w:r>
        <w:rPr>
          <w:b/>
          <w:bCs/>
        </w:rPr>
        <w:t xml:space="preserve">reason, my arms sprout goose bumps and my forehead leaks sweat.</w:t>
      </w:r>
      <w:r>
        <w:br/>
      </w:r>
      <w:r>
        <w:t xml:space="preserve">    (a) not clear or easily identifiable</w:t>
      </w:r>
      <w:r>
        <w:br/>
      </w:r>
      <w:r>
        <w:t xml:space="preserve">    (b) the condition of being different</w:t>
      </w:r>
      <w:r>
        <w:br/>
      </w:r>
      <w:r>
        <w:t xml:space="preserve">    (c) possible to notice or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actually gave me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ultimatum</w:t>
      </w:r>
      <w:r>
        <w:rPr>
          <w:b/>
          <w:bCs/>
        </w:rPr>
        <w:t xml:space="preserve"> </w:t>
      </w:r>
      <w:r>
        <w:rPr>
          <w:b/>
          <w:bCs/>
        </w:rPr>
        <w:t xml:space="preserve">when he found me doing the deed with Ty.</w:t>
      </w:r>
      <w:r>
        <w:br/>
      </w:r>
      <w:r>
        <w:t xml:space="preserve">    (a) a final demand that carries a threat if it is rejected</w:t>
      </w:r>
      <w:r>
        <w:br/>
      </w:r>
      <w:r>
        <w:t xml:space="preserve">    (b) an electronic component that acts like a one-way valve</w:t>
      </w:r>
      <w:r>
        <w:br/>
      </w:r>
      <w:r>
        <w:t xml:space="preserve">    (c) any substance that tends to increase the flow of urine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Unless she's been spying, completely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covertly</w:t>
      </w:r>
      <w:r>
        <w:rPr>
          <w:b/>
          <w:bCs/>
        </w:rPr>
        <w:t xml:space="preserve">, for a very long time.</w:t>
      </w:r>
      <w:r>
        <w:br/>
      </w:r>
      <w:r>
        <w:t xml:space="preserve">    (a) in a manner that is misleading</w:t>
      </w:r>
      <w:r>
        <w:br/>
      </w:r>
      <w:r>
        <w:t xml:space="preserve">    (b) in a good or beneficial manner</w:t>
      </w:r>
      <w:r>
        <w:br/>
      </w:r>
      <w:r>
        <w:t xml:space="preserve">    (c) done in a secret or hidden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I start toward them, he sees me, and his demeanor shifts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complacency</w:t>
      </w:r>
      <w:r>
        <w:rPr>
          <w:b/>
          <w:bCs/>
        </w:rPr>
        <w:t xml:space="preserve"> </w:t>
      </w:r>
      <w:r>
        <w:rPr>
          <w:b/>
          <w:bCs/>
        </w:rPr>
        <w:t xml:space="preserve">to sheer panic.</w:t>
      </w:r>
      <w:r>
        <w:br/>
      </w:r>
      <w:r>
        <w:t xml:space="preserve">    (a) contentment (often unworried to a fault)</w:t>
      </w:r>
      <w:r>
        <w:br/>
      </w:r>
      <w:r>
        <w:t xml:space="preserve">    (b) a range of things between two boundaries</w:t>
      </w:r>
      <w:r>
        <w:br/>
      </w:r>
      <w:r>
        <w:t xml:space="preserve">    (c) dreamlike state of altered consciousness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expected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contriteness</w:t>
      </w:r>
      <w:r>
        <w:rPr>
          <w:b/>
          <w:bCs/>
        </w:rPr>
        <w:t xml:space="preserve">.</w:t>
      </w:r>
      <w:r>
        <w:br/>
      </w:r>
      <w:r>
        <w:t xml:space="preserve">    (a) not capable of being suffered through (or put up with)</w:t>
      </w:r>
      <w:r>
        <w:br/>
      </w:r>
      <w:r>
        <w:t xml:space="preserve">    (b) the degree to which something can be solved or settled</w:t>
      </w:r>
      <w:r>
        <w:br/>
      </w:r>
      <w:r>
        <w:t xml:space="preserve">    (c) the feeling of sorrow or regret for a fault or offense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Has it only been a few days since I last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indulged</w:t>
      </w:r>
      <w:r>
        <w:rPr>
          <w:b/>
          <w:bCs/>
        </w:rPr>
        <w:t xml:space="preserve"> </w:t>
      </w:r>
      <w:r>
        <w:rPr>
          <w:b/>
          <w:bCs/>
        </w:rPr>
        <w:t xml:space="preserve">this not-so-bad habit?</w:t>
      </w:r>
      <w:r>
        <w:br/>
      </w:r>
      <w:r>
        <w:t xml:space="preserve">    (a) thought carefully</w:t>
      </w:r>
      <w:r>
        <w:br/>
      </w:r>
      <w:r>
        <w:t xml:space="preserve">    (b) enjoyed to excess</w:t>
      </w:r>
      <w:r>
        <w:br/>
      </w:r>
      <w:r>
        <w:t xml:space="preserve">    (c) guided or managed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Only this time, Mick's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erratic</w:t>
      </w:r>
      <w:r>
        <w:rPr>
          <w:b/>
          <w:bCs/>
        </w:rPr>
        <w:t xml:space="preserve"> </w:t>
      </w:r>
      <w:r>
        <w:rPr>
          <w:b/>
          <w:bCs/>
        </w:rPr>
        <w:t xml:space="preserve">driving draws unwanted attention.</w:t>
      </w:r>
      <w:r>
        <w:br/>
      </w:r>
      <w:r>
        <w:t xml:space="preserve">    (a) irregular or unpredictable</w:t>
      </w:r>
      <w:r>
        <w:br/>
      </w:r>
      <w:r>
        <w:t xml:space="preserve">    (b) harsh and unfair treatment</w:t>
      </w:r>
      <w:r>
        <w:br/>
      </w:r>
      <w:r>
        <w:t xml:space="preserve">    (c) the best or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Kaeleigh's disgusting food binge made me want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purge</w:t>
      </w:r>
      <w:r>
        <w:rPr>
          <w:b/>
          <w:bCs/>
        </w:rPr>
        <w:t xml:space="preserve">.</w:t>
      </w:r>
      <w:r>
        <w:br/>
      </w:r>
      <w:r>
        <w:t xml:space="preserve">    (a) get rid of</w:t>
      </w:r>
      <w:r>
        <w:br/>
      </w:r>
      <w:r>
        <w:t xml:space="preserve">    (b) connection</w:t>
      </w:r>
      <w:r>
        <w:br/>
      </w:r>
      <w:r>
        <w:t xml:space="preserve">    (c) throw away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usual, the smell of Wild Turkey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preceded</w:t>
      </w:r>
      <w:r>
        <w:rPr>
          <w:b/>
          <w:bCs/>
        </w:rPr>
        <w:t xml:space="preserve"> </w:t>
      </w:r>
      <w:r>
        <w:rPr>
          <w:b/>
          <w:bCs/>
        </w:rPr>
        <w:t xml:space="preserve">Daddy.</w:t>
      </w:r>
      <w:r>
        <w:br/>
      </w:r>
      <w:r>
        <w:t xml:space="preserve">    (a) wrongly understood</w:t>
      </w:r>
      <w:r>
        <w:br/>
      </w:r>
      <w:r>
        <w:t xml:space="preserve">    (b) went or was before</w:t>
      </w:r>
      <w:r>
        <w:br/>
      </w:r>
      <w:r>
        <w:t xml:space="preserve">    (c) influenced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as quickly as his anger flared,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dissipated</w:t>
      </w:r>
      <w:r>
        <w:rPr>
          <w:b/>
          <w:bCs/>
        </w:rPr>
        <w:t xml:space="preserve">, smoke.</w:t>
      </w:r>
      <w:r>
        <w:br/>
      </w:r>
      <w:r>
        <w:t xml:space="preserve">    (a) not vaccinated (to protect from a disease)</w:t>
      </w:r>
      <w:r>
        <w:br/>
      </w:r>
      <w:r>
        <w:t xml:space="preserve">    (b) emphasized (called attention to something)</w:t>
      </w:r>
      <w:r>
        <w:br/>
      </w:r>
      <w:r>
        <w:t xml:space="preserve">    (c) gradually disappeared; or gradually wasted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Not to say I won't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taunt</w:t>
      </w:r>
      <w:r>
        <w:rPr>
          <w:b/>
          <w:bCs/>
        </w:rPr>
        <w:t xml:space="preserve"> </w:t>
      </w:r>
      <w:r>
        <w:rPr>
          <w:b/>
          <w:bCs/>
        </w:rPr>
        <w:t xml:space="preserve">fate just a little.</w:t>
      </w:r>
      <w:r>
        <w:br/>
      </w:r>
      <w:r>
        <w:t xml:space="preserve">    (a) American football:  a defensive maneuver to swiftly tackle the quarterback by pursuing him with one or more defenders who normally remain behind the line of scrimmage</w:t>
      </w:r>
      <w:r>
        <w:br/>
      </w:r>
      <w:r>
        <w:t xml:space="preserve">    (b) treat in a manner that demonstrates a sense of superiority, but is supposed to seem kind  OR  the actions of a patron (to support someone or something; or to be a customer)</w:t>
      </w:r>
      <w:r>
        <w:br/>
      </w:r>
      <w:r>
        <w:t xml:space="preserve">    (c) (verb) to intentionally anger, challenge, or upset someone -- especially by mocking them or hurling insults  OR  (noun) an insult or other action intended to anger, challenge, or upset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Yeah, sure, she says, and she does, apparently used to 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deception</w:t>
      </w:r>
      <w:r>
        <w:rPr>
          <w:b/>
          <w:bCs/>
        </w:rPr>
        <w:t xml:space="preserve">.</w:t>
      </w:r>
      <w:r>
        <w:br/>
      </w:r>
      <w:r>
        <w:t xml:space="preserve">    (a) someone bound to serve another without pay -- such as a slave or serf</w:t>
      </w:r>
      <w:r>
        <w:br/>
      </w:r>
      <w:r>
        <w:t xml:space="preserve">    (b) the degree to which something can change to fit a different situation</w:t>
      </w:r>
      <w:r>
        <w:br/>
      </w:r>
      <w:r>
        <w:t xml:space="preserve">    (c) the act of lying to or misleading someone; or something that misleads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Some, like Mick, wear it puffed up, peacocks strutting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ostentation</w:t>
      </w:r>
      <w:r>
        <w:rPr>
          <w:b/>
          <w:bCs/>
        </w:rPr>
        <w:t xml:space="preserve"> </w:t>
      </w:r>
      <w:r>
        <w:rPr>
          <w:b/>
          <w:bCs/>
        </w:rPr>
        <w:t xml:space="preserve">in lieu of real substance.</w:t>
      </w:r>
      <w:r>
        <w:br/>
      </w:r>
      <w:r>
        <w:t xml:space="preserve">    (a) an unsettled state of mind (nervous or uncomfortable)</w:t>
      </w:r>
      <w:r>
        <w:br/>
      </w:r>
      <w:r>
        <w:t xml:space="preserve">    (b) a power plant that produces energy by splitting atoms</w:t>
      </w:r>
      <w:r>
        <w:br/>
      </w:r>
      <w:r>
        <w:t xml:space="preserve">    (c) actions intended to attract notice and impress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Love, I know, isn't something to secondguess, but in my world, love is always defined by ulterior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motive</w:t>
      </w:r>
      <w:r>
        <w:rPr>
          <w:b/>
          <w:bCs/>
        </w:rPr>
        <w:t xml:space="preserve">.</w:t>
      </w:r>
      <w:r>
        <w:br/>
      </w:r>
      <w:r>
        <w:t xml:space="preserve">    (a) small quantity or indication</w:t>
      </w:r>
      <w:r>
        <w:br/>
      </w:r>
      <w:r>
        <w:t xml:space="preserve">    (b) the sacred writings of Islam</w:t>
      </w:r>
      <w:r>
        <w:br/>
      </w:r>
      <w:r>
        <w:t xml:space="preserve">    (c) reason (for doing something)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still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mediocre</w:t>
      </w:r>
      <w:r>
        <w:rPr>
          <w:b/>
          <w:bCs/>
        </w:rPr>
        <w:t xml:space="preserve"> </w:t>
      </w:r>
      <w:r>
        <w:rPr>
          <w:b/>
          <w:bCs/>
        </w:rPr>
        <w:t xml:space="preserve">ride.</w:t>
      </w:r>
      <w:r>
        <w:br/>
      </w:r>
      <w:r>
        <w:t xml:space="preserve">    (a) without purpose, job, or natural activity</w:t>
      </w:r>
      <w:r>
        <w:br/>
      </w:r>
      <w:r>
        <w:t xml:space="preserve">    (b) unable or difficult to meet and talk with</w:t>
      </w:r>
      <w:r>
        <w:br/>
      </w:r>
      <w:r>
        <w:t xml:space="preserve">    (c) average or a bit below average in quality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2026-05-20T03:35:10Z</dcterms:created>
  <dcterms:modified xsi:type="dcterms:W3CDTF">2026-05-20T03:35:10Z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