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4c75e1143003ad693faccf8e000db0d9bf7a5a"/>
    <w:p>
      <w:pPr>
        <w:pStyle w:val="Heading1"/>
      </w:pPr>
      <w:r>
        <w:rPr>
          <w:b/>
          <w:bCs/>
        </w:rPr>
        <w:t xml:space="preserve">I Survived The Joplin Tornado, 2011</w:t>
      </w:r>
      <w:r>
        <w:br/>
      </w:r>
      <w:r>
        <w:rPr>
          <w:i/>
          <w:iCs/>
        </w:rPr>
        <w:t xml:space="preserve">Lauren Tarshis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Scrabble used to be another Saturday night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tradition</w:t>
      </w:r>
      <w:r>
        <w:rPr>
          <w:b/>
          <w:bCs/>
        </w:rPr>
        <w:t xml:space="preserve"> </w:t>
      </w:r>
      <w:r>
        <w:rPr>
          <w:b/>
          <w:bCs/>
        </w:rPr>
        <w:t xml:space="preserve">— Mom and Dad versus Dex and Jeremy.</w:t>
      </w:r>
      <w:r>
        <w:br/>
      </w:r>
      <w:r>
        <w:t xml:space="preserve">    (a) something typically done</w:t>
      </w:r>
      <w:r>
        <w:br/>
      </w:r>
      <w:r>
        <w:t xml:space="preserve">    (b) treatment with extra kindness or tolerance  OR  (more rarely) a special pleasure (typically something done in excess of what is thought good -- such as eating too much cake, or being too lazy)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the extra-strong metal plates bolted to the sides to protect from flying rocks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.</w:t>
      </w:r>
      <w:r>
        <w:br/>
      </w:r>
      <w:r>
        <w:t xml:space="preserve">    (a) pieces of something that has been destroyed; or trash that is lying around</w:t>
      </w:r>
      <w:r>
        <w:br/>
      </w:r>
      <w:r>
        <w:t xml:space="preserve">    (b) the act of treating or preparing food in a way that keeps it from spoiling</w:t>
      </w:r>
      <w:r>
        <w:br/>
      </w:r>
      <w:r>
        <w:t xml:space="preserve">    (c) passages food and drink follow between the back of mouths and the stomachs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sounds are transmitted back to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lab</w:t>
      </w:r>
      <w:r>
        <w:rPr>
          <w:b/>
          <w:bCs/>
        </w:rPr>
        <w:t xml:space="preserve">.</w:t>
      </w:r>
      <w:r>
        <w:br/>
      </w:r>
      <w:r>
        <w:t xml:space="preserve">    (a) soccer:  a foul kick taken from 12 yards in front of the goal and defended only by the goalkeeper who cannot advance beyond the goal line until the shot is taken</w:t>
      </w:r>
      <w:r>
        <w:br/>
      </w:r>
      <w:r>
        <w:t xml:space="preserve">    (b)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(c) an index of all main words in a book or body of work along with the immediate contexts where each word is found and/or an indication of where to find the context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Dex knew that EF-5 tornadoes are the strongest tornadoes, according to a system called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Enhanced</w:t>
      </w:r>
      <w:r>
        <w:rPr>
          <w:b/>
          <w:bCs/>
        </w:rPr>
        <w:t xml:space="preserve"> </w:t>
      </w:r>
      <w:r>
        <w:rPr>
          <w:b/>
          <w:bCs/>
        </w:rPr>
        <w:t xml:space="preserve">Fujita Scale, which scientists use to rate the strength of tornadoes.</w:t>
      </w:r>
      <w:r>
        <w:br/>
      </w:r>
      <w:r>
        <w:t xml:space="preserve">    (a) increased or improved</w:t>
      </w:r>
      <w:r>
        <w:br/>
      </w:r>
      <w:r>
        <w:t xml:space="preserve">    (b) recognized difference</w:t>
      </w:r>
      <w:r>
        <w:br/>
      </w:r>
      <w:r>
        <w:t xml:space="preserve">    (c) marked important 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town had no tornado siren, so Dr. Gage had no way of knowing that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massive</w:t>
      </w:r>
      <w:r>
        <w:rPr>
          <w:b/>
          <w:bCs/>
        </w:rPr>
        <w:t xml:space="preserve">, rainwrapped tornado was heading right for him.</w:t>
      </w:r>
      <w:r>
        <w:br/>
      </w:r>
      <w:r>
        <w:t xml:space="preserve">    (a) changeable</w:t>
      </w:r>
      <w:r>
        <w:br/>
      </w:r>
      <w:r>
        <w:t xml:space="preserve">    (b) very large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kept one eye on the radar map, and kept glancing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warily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rearview mirror.</w:t>
      </w:r>
      <w:r>
        <w:br/>
      </w:r>
      <w:r>
        <w:t xml:space="preserve">    (a) with difficulty moving or managing</w:t>
      </w:r>
      <w:r>
        <w:br/>
      </w:r>
      <w:r>
        <w:t xml:space="preserve">    (b) in a nervous or distrustful manner</w:t>
      </w:r>
      <w:r>
        <w:br/>
      </w:r>
      <w:r>
        <w:t xml:space="preserve">    (c) in a manner that involves betrayal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slowly the world around him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software that stops uninvited software from spreading between computers and causing damage to data and software</w:t>
      </w:r>
      <w:r>
        <w:br/>
      </w:r>
      <w:r>
        <w:t xml:space="preserve">    (b) a state where something has come into view or can be seen clearly</w:t>
      </w:r>
      <w:r>
        <w:br/>
      </w:r>
      <w:r>
        <w:t xml:space="preserve">    (c) a condition where the body cannot properly regulate blood sugar levels because it produces little or no insulin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constant</w:t>
      </w:r>
      <w:r>
        <w:rPr>
          <w:b/>
          <w:bCs/>
        </w:rPr>
        <w:t xml:space="preserve"> </w:t>
      </w:r>
      <w:r>
        <w:rPr>
          <w:b/>
          <w:bCs/>
        </w:rPr>
        <w:t xml:space="preserve">pain.</w:t>
      </w:r>
      <w:r>
        <w:br/>
      </w:r>
      <w:r>
        <w:t xml:space="preserve">    (a) the state or degree of being good or beneficial</w:t>
      </w:r>
      <w:r>
        <w:br/>
      </w:r>
      <w:r>
        <w:t xml:space="preserve">    (b) unchanging, continuous, or happening repeatedly</w:t>
      </w:r>
      <w:r>
        <w:br/>
      </w:r>
      <w:r>
        <w:t xml:space="preserve">    (c) not able to change to fit a different situation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2026-05-20T14:54:41Z</dcterms:created>
  <dcterms:modified xsi:type="dcterms:W3CDTF">2026-05-20T14:54:41Z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