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679ee63d5bab5dfc613320baff2be4d250c989"/>
    <w:p>
      <w:pPr>
        <w:pStyle w:val="Heading1"/>
      </w:pPr>
      <w:r>
        <w:rPr>
          <w:b/>
          <w:bCs/>
        </w:rPr>
        <w:t xml:space="preserve">I Survived The Hindenburg Disaster, 1937</w:t>
      </w:r>
      <w:r>
        <w:br/>
      </w:r>
      <w:r>
        <w:rPr>
          <w:i/>
          <w:iCs/>
        </w:rPr>
        <w:t xml:space="preserve">Lauren Tarshis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then came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massive</w:t>
      </w:r>
      <w:r>
        <w:rPr>
          <w:b/>
          <w:bCs/>
        </w:rPr>
        <w:t xml:space="preserve"> </w:t>
      </w:r>
      <w:r>
        <w:rPr>
          <w:b/>
          <w:bCs/>
        </w:rPr>
        <w:t xml:space="preserve">explosion.</w:t>
      </w:r>
      <w:r>
        <w:br/>
      </w:r>
      <w:r>
        <w:t xml:space="preserve">    (a) very large</w:t>
      </w:r>
      <w:r>
        <w:br/>
      </w:r>
      <w:r>
        <w:t xml:space="preserve">    (b) related to</w:t>
      </w:r>
      <w:r>
        <w:br/>
      </w:r>
      <w:r>
        <w:t xml:space="preserve">    (c) changeable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Hugo's mind swung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Nazis</w:t>
      </w:r>
      <w:r>
        <w:rPr>
          <w:b/>
          <w:bCs/>
        </w:rPr>
        <w:t xml:space="preserve"> </w:t>
      </w:r>
      <w:r>
        <w:rPr>
          <w:b/>
          <w:bCs/>
        </w:rPr>
        <w:t xml:space="preserve">to the giant snake he'd discovered curled up on his pillow not so long ago.</w:t>
      </w:r>
      <w:r>
        <w:br/>
      </w:r>
      <w:r>
        <w:t xml:space="preserve">    (a) people of low income, education, and social standing -- especially those who raise crops or livestock</w:t>
      </w:r>
      <w:r>
        <w:br/>
      </w:r>
      <w:r>
        <w:t xml:space="preserve">    (b) members of Hitler's political party who thought they were superior to all others; or those who identify with them</w:t>
      </w:r>
      <w:r>
        <w:br/>
      </w:r>
      <w:r>
        <w:t xml:space="preserve">    (c) people who consume more than they should -- wasting natural resources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startled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serpent</w:t>
      </w:r>
      <w:r>
        <w:rPr>
          <w:b/>
          <w:bCs/>
        </w:rPr>
        <w:t xml:space="preserve"> </w:t>
      </w:r>
      <w:r>
        <w:rPr>
          <w:b/>
          <w:bCs/>
        </w:rPr>
        <w:t xml:space="preserve">had flared its hood and bared its gleaming fangs as it prepared to leap up and bite Hugo on the neck.</w:t>
      </w:r>
      <w:r>
        <w:br/>
      </w:r>
      <w:r>
        <w:t xml:space="preserve">    (a) skill</w:t>
      </w:r>
      <w:r>
        <w:br/>
      </w:r>
      <w:r>
        <w:t xml:space="preserve">    (b) story</w:t>
      </w:r>
      <w:r>
        <w:br/>
      </w:r>
      <w:r>
        <w:t xml:space="preserve">    (c) snake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"Perhaps there's a ghost on the Hindenburg, too," she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wryly</w:t>
      </w:r>
      <w:r>
        <w:rPr>
          <w:b/>
          <w:bCs/>
        </w:rPr>
        <w:t xml:space="preserve">.</w:t>
      </w:r>
      <w:r>
        <w:br/>
      </w:r>
      <w:r>
        <w:t xml:space="preserve">    (a) expressing a sense of irony (saying something but not really meaning it)</w:t>
      </w:r>
      <w:r>
        <w:br/>
      </w:r>
      <w:r>
        <w:t xml:space="preserve">    (b) adequately (in a manner that provides enough -- often without being more than is needed)</w:t>
      </w:r>
      <w:r>
        <w:br/>
      </w:r>
      <w:r>
        <w:t xml:space="preserve">    (c) in a manner that relates to questions that cannot be answered with the scientific method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hideous</w:t>
      </w:r>
      <w:r>
        <w:rPr>
          <w:b/>
          <w:bCs/>
        </w:rPr>
        <w:t xml:space="preserve"> </w:t>
      </w:r>
      <w:r>
        <w:rPr>
          <w:b/>
          <w:bCs/>
        </w:rPr>
        <w:t xml:space="preserve">snake smiled at Hugo with yellow fangs dripping with venom.</w:t>
      </w:r>
      <w:r>
        <w:br/>
      </w:r>
      <w:r>
        <w:t xml:space="preserve">    (a) the characteristic of demonstrating something</w:t>
      </w:r>
      <w:r>
        <w:br/>
      </w:r>
      <w:r>
        <w:t xml:space="preserve">    (b) the quality of not being sensible and careful</w:t>
      </w:r>
      <w:r>
        <w:br/>
      </w:r>
      <w:r>
        <w:t xml:space="preserve">    (c) extremely ugly, offensive, and/or frightening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Thousands of metal beams and girders and wires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jutted</w:t>
      </w:r>
      <w:r>
        <w:rPr>
          <w:b/>
          <w:bCs/>
        </w:rPr>
        <w:t xml:space="preserve"> </w:t>
      </w:r>
      <w:r>
        <w:rPr>
          <w:b/>
          <w:bCs/>
        </w:rPr>
        <w:t xml:space="preserve">in every direction.</w:t>
      </w:r>
      <w:r>
        <w:br/>
      </w:r>
      <w:r>
        <w:t xml:space="preserve">    (a) expresses strong hatred or loathing for</w:t>
      </w:r>
      <w:r>
        <w:br/>
      </w:r>
      <w:r>
        <w:t xml:space="preserve">    (b) expressed strong hatred or loathing for</w:t>
      </w:r>
      <w:r>
        <w:br/>
      </w:r>
      <w:r>
        <w:t xml:space="preserve">    (c) to stick out; or a part that sticks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must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notify</w:t>
      </w:r>
      <w:r>
        <w:rPr>
          <w:b/>
          <w:bCs/>
        </w:rPr>
        <w:t xml:space="preserve"> </w:t>
      </w:r>
      <w:r>
        <w:rPr>
          <w:b/>
          <w:bCs/>
        </w:rPr>
        <w:t xml:space="preserve">Captain Pruss immediately!</w:t>
      </w:r>
      <w:r>
        <w:br/>
      </w:r>
      <w:r>
        <w:t xml:space="preserve">    (a) tell someone about something</w:t>
      </w:r>
      <w:r>
        <w:br/>
      </w:r>
      <w:r>
        <w:t xml:space="preserve">    (b) wave or make a showy gesture</w:t>
      </w:r>
      <w:r>
        <w:br/>
      </w:r>
      <w:r>
        <w:t xml:space="preserve">    (c) something repeated regularly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they walked, Dad eyed the gas cells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wavered</w:t>
      </w:r>
      <w:r>
        <w:rPr>
          <w:b/>
          <w:bCs/>
        </w:rPr>
        <w:t xml:space="preserve"> </w:t>
      </w:r>
      <w:r>
        <w:rPr>
          <w:b/>
          <w:bCs/>
        </w:rPr>
        <w:t xml:space="preserve">all around them.</w:t>
      </w:r>
      <w:r>
        <w:br/>
      </w:r>
      <w:r>
        <w:t xml:space="preserve">    (a) was unsure or weak; or moved back and forth</w:t>
      </w:r>
      <w:r>
        <w:br/>
      </w:r>
      <w:r>
        <w:t xml:space="preserve">    (b) concentrated, look at, or paid attention to</w:t>
      </w:r>
      <w:r>
        <w:br/>
      </w:r>
      <w:r>
        <w:t xml:space="preserve">    (c) made appropriate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Isn't it terribly dangerous to be flying with all of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flammable</w:t>
      </w:r>
      <w:r>
        <w:rPr>
          <w:b/>
          <w:bCs/>
        </w:rPr>
        <w:t xml:space="preserve"> </w:t>
      </w:r>
      <w:r>
        <w:rPr>
          <w:b/>
          <w:bCs/>
        </w:rPr>
        <w:t xml:space="preserve">hydrogen?</w:t>
      </w:r>
      <w:r>
        <w:br/>
      </w:r>
      <w:r>
        <w:t xml:space="preserve">    (a) easily set on fire</w:t>
      </w:r>
      <w:r>
        <w:br/>
      </w:r>
      <w:r>
        <w:t xml:space="preserve">    (b) untied or released</w:t>
      </w:r>
      <w:r>
        <w:br/>
      </w:r>
      <w:r>
        <w:t xml:space="preserve">    (c) logical conclusion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"The gas cells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constantly</w:t>
      </w:r>
      <w:r>
        <w:rPr>
          <w:b/>
          <w:bCs/>
        </w:rPr>
        <w:t xml:space="preserve"> </w:t>
      </w:r>
      <w:r>
        <w:rPr>
          <w:b/>
          <w:bCs/>
        </w:rPr>
        <w:t xml:space="preserve">monitored," Mr. Singer said.</w:t>
      </w:r>
      <w:r>
        <w:br/>
      </w:r>
      <w:r>
        <w:t xml:space="preserve">    (a) with too much concern for formal rules, details, or book learning</w:t>
      </w:r>
      <w:r>
        <w:br/>
      </w:r>
      <w:r>
        <w:t xml:space="preserve">    (b) in a manner that is crosswise (at a right angle to the long axis)</w:t>
      </w:r>
      <w:r>
        <w:br/>
      </w:r>
      <w:r>
        <w:t xml:space="preserve">    (c) in a manner that is unchanging, continuous, or happens repeatedly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</w:t>
      </w:r>
      <w:r>
        <w:rPr>
          <w:b/>
          <w:bCs/>
          <w:u w:val="single"/>
        </w:rPr>
        <w:t xml:space="preserve">Hitler</w:t>
      </w:r>
      <w:r>
        <w:rPr>
          <w:b/>
          <w:bCs/>
        </w:rPr>
        <w:t xml:space="preserve"> </w:t>
      </w:r>
      <w:r>
        <w:rPr>
          <w:b/>
          <w:bCs/>
        </w:rPr>
        <w:t xml:space="preserve">is a madman," Mr. Singer said.</w:t>
      </w:r>
      <w:r>
        <w:br/>
      </w:r>
      <w:r>
        <w:t xml:space="preserve">    (a) Karl Marx -- founder of modern communism who described society as developing through class conflict (1818-1883)</w:t>
      </w:r>
      <w:r>
        <w:br/>
      </w:r>
      <w:r>
        <w:t xml:space="preserve">    (b) a neurological disorder that results in progressive muscle atrophy that starts in the limbs and results in death</w:t>
      </w:r>
      <w:r>
        <w:br/>
      </w:r>
      <w:r>
        <w:t xml:space="preserve">    (c) German Nazi dictator during World War II who murdered millions of Jews and others who were not of the Aryan race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"Silence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little Hund," the Nazi thundered.</w:t>
      </w:r>
      <w:r>
        <w:br/>
      </w:r>
      <w:r>
        <w:t xml:space="preserve">    (a) exactness or accuracy</w:t>
      </w:r>
      <w:r>
        <w:br/>
      </w:r>
      <w:r>
        <w:t xml:space="preserve">    (b) not easily identified</w:t>
      </w:r>
      <w:r>
        <w:br/>
      </w:r>
      <w:r>
        <w:t xml:space="preserve">    (c) miserable or very bad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noon they flew over Boston, but it was so cloudy Hugo barely got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glimpse</w:t>
      </w:r>
      <w:r>
        <w:rPr>
          <w:b/>
          <w:bCs/>
        </w:rPr>
        <w:t xml:space="preserve"> </w:t>
      </w:r>
      <w:r>
        <w:rPr>
          <w:b/>
          <w:bCs/>
        </w:rPr>
        <w:t xml:space="preserve">of Fenway Park.</w:t>
      </w:r>
      <w:r>
        <w:br/>
      </w:r>
      <w:r>
        <w:t xml:space="preserve">    (a) a quick look or partial understanding</w:t>
      </w:r>
      <w:r>
        <w:br/>
      </w:r>
      <w:r>
        <w:t xml:space="preserve">    (b) control (how something will turn out)</w:t>
      </w:r>
      <w:r>
        <w:br/>
      </w:r>
      <w:r>
        <w:t xml:space="preserve">    (c) protect something or keep it as it is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Panya was waiting in the car, and he was so excited to sec Hugo that he managed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propel</w:t>
      </w:r>
      <w:r>
        <w:rPr>
          <w:b/>
          <w:bCs/>
        </w:rPr>
        <w:t xml:space="preserve"> </w:t>
      </w:r>
      <w:r>
        <w:rPr>
          <w:b/>
          <w:bCs/>
        </w:rPr>
        <w:t xml:space="preserve">his little body out the window and almost knock Hugo off his feet.</w:t>
      </w:r>
      <w:r>
        <w:br/>
      </w:r>
      <w:r>
        <w:t xml:space="preserve">    (a) make different; or show difference</w:t>
      </w:r>
      <w:r>
        <w:br/>
      </w:r>
      <w:r>
        <w:t xml:space="preserve">    (b) to cause something to move forward</w:t>
      </w:r>
      <w:r>
        <w:br/>
      </w:r>
      <w:r>
        <w:t xml:space="preserve">    (c) make up for something bad; or save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2026-05-20T15:00:31Z</dcterms:created>
  <dcterms:modified xsi:type="dcterms:W3CDTF">2026-05-20T15:00:31Z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