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9165dc6041771b1e77cc707c1934e6cc55a014"/>
    <w:p>
      <w:pPr>
        <w:pStyle w:val="Heading1"/>
      </w:pPr>
      <w:r>
        <w:rPr>
          <w:b/>
          <w:bCs/>
        </w:rPr>
        <w:t xml:space="preserve">I Survived The Eruption of Mount St. Helens, 1980</w:t>
      </w:r>
      <w:r>
        <w:br/>
      </w:r>
      <w:r>
        <w:rPr>
          <w:i/>
          <w:iCs/>
        </w:rPr>
        <w:t xml:space="preserve">Lauren Tarshis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  "All for one," Sam said.</w:t>
      </w:r>
      <w:r>
        <w:br/>
      </w:r>
      <w:r>
        <w:rPr>
          <w:b/>
          <w:bCs/>
        </w:rPr>
        <w:t xml:space="preserve">  "And one for all," Jess and Eddie chorused.</w:t>
      </w:r>
      <w:r>
        <w:br/>
      </w:r>
      <w:r>
        <w:rPr>
          <w:b/>
          <w:bCs/>
        </w:rPr>
        <w:t xml:space="preserve">  Dad had taught them that saying a long time</w:t>
      </w:r>
      <w:r>
        <w:br/>
      </w:r>
      <w:r>
        <w:rPr>
          <w:b/>
          <w:bCs/>
        </w:rPr>
        <w:t xml:space="preserve">ago. It was from</w:t>
      </w:r>
      <w:r>
        <w:rPr>
          <w:b/>
          <w:bCs/>
        </w:rPr>
        <w:t xml:space="preserve"> </w:t>
      </w:r>
      <w:r>
        <w:rPr>
          <w:b/>
          <w:bCs/>
          <w:i/>
          <w:iCs/>
          <w:u w:val="single"/>
        </w:rPr>
        <w:t xml:space="preserve">The Three Musketeers</w:t>
      </w:r>
      <w:r>
        <w:rPr>
          <w:b/>
          <w:bCs/>
        </w:rPr>
        <w:t xml:space="preserve">, which was a book way before it became the name of a candy bar.</w:t>
      </w:r>
      <w:r>
        <w:br/>
      </w:r>
      <w:r>
        <w:t xml:space="preserve">    (a) a novel by Charles Dickens about an orphan whose rise from poverty to "gentleman" makes him question wealth, class, and what truly matters in life</w:t>
      </w:r>
      <w:r>
        <w:br/>
      </w:r>
      <w:r>
        <w:t xml:space="preserve">    (b) novel by Kurt Vonnegut where a World War II soldier time-travels through his life and the bombing of Dresden to show the absurdity and horror of war</w:t>
      </w:r>
      <w:r>
        <w:br/>
      </w:r>
      <w:r>
        <w:t xml:space="preserve">    (c) Alexander Dumas' action-packed adventure tale of friendship, courage, and loyalty (1844)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he'd gotten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optimism</w:t>
      </w:r>
      <w:r>
        <w:rPr>
          <w:b/>
          <w:bCs/>
        </w:rPr>
        <w:t xml:space="preserve"> </w:t>
      </w:r>
      <w:r>
        <w:rPr>
          <w:b/>
          <w:bCs/>
        </w:rPr>
        <w:t xml:space="preserve">from his granddad Clive Marlowe.</w:t>
      </w:r>
      <w:r>
        <w:br/>
      </w:r>
      <w:r>
        <w:t xml:space="preserve">    (a) collection of star systems held together by gravity</w:t>
      </w:r>
      <w:r>
        <w:br/>
      </w:r>
      <w:r>
        <w:t xml:space="preserve">    (b) a tendency to expect and see the best in all things</w:t>
      </w:r>
      <w:r>
        <w:br/>
      </w:r>
      <w:r>
        <w:t xml:space="preserve">    (c) a particular way of seeing or thinking about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dreaded the moment when a tree started to fall over, how its wood would moan and creak as though it was crying out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.</w:t>
      </w:r>
      <w:r>
        <w:br/>
      </w:r>
      <w:r>
        <w:t xml:space="preserve">    (a) size or dimension</w:t>
      </w:r>
      <w:r>
        <w:br/>
      </w:r>
      <w:r>
        <w:t xml:space="preserve">    (b) intense suffering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Jess braced herself for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scream, for two rusty-clawed hands to reach out and pull her into the darkness.</w:t>
      </w:r>
      <w:r>
        <w:br/>
      </w:r>
      <w:r>
        <w:t xml:space="preserve">    (a) the quality of not being sensible and careful</w:t>
      </w:r>
      <w:r>
        <w:br/>
      </w:r>
      <w:r>
        <w:t xml:space="preserve">    (b) extremely ugly, offensive, and/or frightening</w:t>
      </w:r>
      <w:r>
        <w:br/>
      </w:r>
      <w:r>
        <w:t xml:space="preserve">    (c) the characteristic of demonstrating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his overgrown curls and faded jeans, Dr. Morales looked more like a singer in a rock band than a person who worked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laboratory</w:t>
      </w:r>
      <w:r>
        <w:rPr>
          <w:b/>
          <w:bCs/>
        </w:rPr>
        <w:t xml:space="preserve">.</w:t>
      </w:r>
      <w:r>
        <w:br/>
      </w:r>
      <w:r>
        <w:t xml:space="preserve">    (a) a workplace where people do scientific or medical research, or produce drugs or chemicals (also used figuratively)  OR  (as an adjective) related to such a place</w:t>
      </w:r>
      <w:r>
        <w:br/>
      </w:r>
      <w:r>
        <w:t xml:space="preserve">    (b) an index of all main words in a book or body of work along with the immediate contexts where each word is found and/or an indication of where to find the context</w:t>
      </w:r>
      <w:r>
        <w:br/>
      </w:r>
      <w:r>
        <w:t xml:space="preserve">    (c) soccer:  a foul kick taken from 12 yards in front of the goal and defended only by the goalkeeper who cannot advance beyond the goal line until the shot is taken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just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dormant</w:t>
      </w:r>
      <w:r>
        <w:rPr>
          <w:b/>
          <w:bCs/>
        </w:rPr>
        <w:t xml:space="preserve">, which means it's been quiet.</w:t>
      </w:r>
      <w:r>
        <w:br/>
      </w:r>
      <w:r>
        <w:t xml:space="preserve">    (a) the process or result of a detailed examination of something</w:t>
      </w:r>
      <w:r>
        <w:br/>
      </w:r>
      <w:r>
        <w:t xml:space="preserve">    (b) to again think carefully and make a judgment about something</w:t>
      </w:r>
      <w:r>
        <w:br/>
      </w:r>
      <w:r>
        <w:t xml:space="preserve">    (c) not active or growing, but capable of doing so in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First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massive</w:t>
      </w:r>
      <w:r>
        <w:rPr>
          <w:b/>
          <w:bCs/>
        </w:rPr>
        <w:t xml:space="preserve"> </w:t>
      </w:r>
      <w:r>
        <w:rPr>
          <w:b/>
          <w:bCs/>
        </w:rPr>
        <w:t xml:space="preserve">explosion.</w:t>
      </w:r>
      <w:r>
        <w:br/>
      </w:r>
      <w:r>
        <w:t xml:space="preserve">    (a) related to</w:t>
      </w:r>
      <w:r>
        <w:br/>
      </w:r>
      <w:r>
        <w:t xml:space="preserve">    (b) changeable</w:t>
      </w:r>
      <w:r>
        <w:br/>
      </w:r>
      <w:r>
        <w:t xml:space="preserve">    (c)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chided</w:t>
      </w:r>
      <w:r>
        <w:rPr>
          <w:b/>
          <w:bCs/>
        </w:rPr>
        <w:t xml:space="preserve">.</w:t>
      </w:r>
      <w:r>
        <w:br/>
      </w:r>
      <w:r>
        <w:t xml:space="preserve">    (a) scolded or criticized</w:t>
      </w:r>
      <w:r>
        <w:br/>
      </w:r>
      <w:r>
        <w:t xml:space="preserve">    (b) gained advantage from</w:t>
      </w:r>
      <w:r>
        <w:br/>
      </w:r>
      <w:r>
        <w:t xml:space="preserve">    (c) marked important text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landmarks</w:t>
      </w:r>
      <w:r>
        <w:rPr>
          <w:b/>
          <w:bCs/>
        </w:rPr>
        <w:t xml:space="preserve"> </w:t>
      </w:r>
      <w:r>
        <w:rPr>
          <w:b/>
          <w:bCs/>
        </w:rPr>
        <w:t xml:space="preserve">were the smashed shack and the mountain.</w:t>
      </w:r>
      <w:r>
        <w:br/>
      </w:r>
      <w:r>
        <w:t xml:space="preserve">    (a) is deliberately ambiguous or unclear in order to mislead or withhold information; or makes false statements</w:t>
      </w:r>
      <w:r>
        <w:br/>
      </w:r>
      <w:r>
        <w:t xml:space="preserve">    (b) an important event or achievement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well-known feature or structure used for navigation or recognition</w:t>
      </w:r>
      <w:r>
        <w:br/>
      </w:r>
      <w:r>
        <w:t xml:space="preserve">    (c) treats something in an educated, intellectual way -- often excluding emotional or practical considerations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dashed through the forest very quickly so they would catch just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me.</w:t>
      </w:r>
      <w:r>
        <w:br/>
      </w:r>
      <w:r>
        <w:t xml:space="preserve">    (a) a quick look or partial understanding</w:t>
      </w:r>
      <w:r>
        <w:br/>
      </w:r>
      <w:r>
        <w:t xml:space="preserve">    (b) protect something or keep it as it is</w:t>
      </w:r>
      <w:r>
        <w:br/>
      </w:r>
      <w:r>
        <w:t xml:space="preserve">    (c) control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 hundred and thirty miles of wilderness had been burned, ripped apart, or buried under a hundred feet of mud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.</w:t>
      </w:r>
      <w:r>
        <w:br/>
      </w:r>
      <w:r>
        <w:t xml:space="preserve">    (a) passages food and drink follow between the back of mouths and the stomachs</w:t>
      </w:r>
      <w:r>
        <w:br/>
      </w:r>
      <w:r>
        <w:t xml:space="preserve">    (b) the act of treating or preparing food in a way that keeps it from spoiling</w:t>
      </w:r>
      <w:r>
        <w:br/>
      </w:r>
      <w:r>
        <w:t xml:space="preserve">    (c) pieces of something that has been destroyed; or trash that is lying around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2026-05-20T15:00:32Z</dcterms:created>
  <dcterms:modified xsi:type="dcterms:W3CDTF">2026-05-20T15:00:32Z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