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76e6a6132ae269365f82db8ad2146fe6eb5c6c"/>
    <w:p>
      <w:pPr>
        <w:pStyle w:val="Heading1"/>
      </w:pPr>
      <w:r>
        <w:rPr>
          <w:b/>
          <w:bCs/>
        </w:rPr>
        <w:t xml:space="preserve">I Survived The American Revolution</w:t>
      </w:r>
      <w:r>
        <w:br/>
      </w:r>
      <w:r>
        <w:rPr>
          <w:i/>
          <w:iCs/>
        </w:rPr>
        <w:t xml:space="preserve">Lauren Tarshis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AUGUST</w:t>
      </w:r>
      <w:r>
        <w:rPr>
          <w:b/>
          <w:bCs/>
        </w:rPr>
        <w:t xml:space="preserve"> </w:t>
      </w:r>
      <w:r>
        <w:rPr>
          <w:b/>
          <w:bCs/>
        </w:rPr>
        <w:t xml:space="preserve">29, 1776</w:t>
      </w:r>
      <w:r>
        <w:br/>
      </w:r>
      <w:r>
        <w:t xml:space="preserve">    (a) related to the spreading of a disease to another part of the body</w:t>
      </w:r>
      <w:r>
        <w:br/>
      </w:r>
      <w:r>
        <w:t xml:space="preserve">    (b) relating to a surface rather than to anything deep or penetrating</w:t>
      </w:r>
      <w:r>
        <w:br/>
      </w:r>
      <w:r>
        <w:t xml:space="preserve">    (c) the month between July and September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came out of nowhere, a ferocious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squall</w:t>
      </w:r>
      <w:r>
        <w:rPr>
          <w:b/>
          <w:bCs/>
        </w:rPr>
        <w:t xml:space="preserve"> </w:t>
      </w:r>
      <w:r>
        <w:rPr>
          <w:b/>
          <w:bCs/>
        </w:rPr>
        <w:t xml:space="preserve">with swirling black clouds, pounding rain, and lightning that tore open the sky.</w:t>
      </w:r>
      <w:r>
        <w:br/>
      </w:r>
      <w:r>
        <w:t xml:space="preserve">    (a) windy storm</w:t>
      </w:r>
      <w:r>
        <w:br/>
      </w:r>
      <w:r>
        <w:t xml:space="preserve">    (b) begin again</w:t>
      </w:r>
      <w:r>
        <w:br/>
      </w:r>
      <w:r>
        <w:t xml:space="preserve">    (c) bounce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 was no way he'd go back to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orphanage.</w:t>
      </w:r>
      <w:r>
        <w:br/>
      </w:r>
      <w:r>
        <w:t xml:space="preserve">    (a) not easily identified</w:t>
      </w:r>
      <w:r>
        <w:br/>
      </w:r>
      <w:r>
        <w:t xml:space="preserve">    (b) exactness or accuracy</w:t>
      </w:r>
      <w:r>
        <w:br/>
      </w:r>
      <w:r>
        <w:t xml:space="preserve">    (c) miserable (very bad)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Nate spotted crooked rooftops, the wharves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river, and too many church steeples to count.</w:t>
      </w:r>
      <w:r>
        <w:br/>
      </w:r>
      <w:r>
        <w:t xml:space="preserve">    (a) to stick out; or a part that sticks out</w:t>
      </w:r>
      <w:r>
        <w:br/>
      </w:r>
      <w:r>
        <w:t xml:space="preserve">    (b) expresses strong hatred or loathing for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like gigantic black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, peering out from their caves.</w:t>
      </w:r>
      <w:r>
        <w:br/>
      </w:r>
      <w:r>
        <w:t xml:space="preserve">    (a) copies</w:t>
      </w:r>
      <w:r>
        <w:br/>
      </w:r>
      <w:r>
        <w:t xml:space="preserve">    (b) snakes</w:t>
      </w:r>
      <w:r>
        <w:br/>
      </w:r>
      <w:r>
        <w:t xml:space="preserve">    (c) enters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roared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taunted</w:t>
      </w:r>
      <w:r>
        <w:rPr>
          <w:b/>
          <w:bCs/>
        </w:rPr>
        <w:t xml:space="preserve">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intentionally angered, challenged, or upset</w:t>
      </w:r>
      <w:r>
        <w:br/>
      </w:r>
      <w:r>
        <w:t xml:space="preserve">    (c) made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Revolutionary</w:t>
      </w:r>
      <w:r>
        <w:rPr>
          <w:b/>
          <w:bCs/>
        </w:rPr>
        <w:t xml:space="preserve"> </w:t>
      </w:r>
      <w:r>
        <w:rPr>
          <w:b/>
          <w:bCs/>
        </w:rPr>
        <w:t xml:space="preserve">War had begun.</w:t>
      </w:r>
      <w:r>
        <w:br/>
      </w:r>
      <w:r>
        <w:t xml:space="preserve">    (a) a series of regularly spaced columns -- typically covered by a roof</w:t>
      </w:r>
      <w:r>
        <w:br/>
      </w:r>
      <w:r>
        <w:t xml:space="preserve">    (b) related to the overthrow of a government</w:t>
      </w:r>
      <w:r>
        <w:br/>
      </w:r>
      <w:r>
        <w:t xml:space="preserve">    (c) a basic building block of matter that makes up protons and neutrons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end of the day, his muscles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quivered</w:t>
      </w:r>
      <w:r>
        <w:rPr>
          <w:b/>
          <w:bCs/>
        </w:rPr>
        <w:t xml:space="preserve"> </w:t>
      </w:r>
      <w:r>
        <w:rPr>
          <w:b/>
          <w:bCs/>
        </w:rPr>
        <w:t xml:space="preserve">like pudding.</w:t>
      </w:r>
      <w:r>
        <w:br/>
      </w:r>
      <w:r>
        <w:t xml:space="preserve">    (a) not working or not operating</w:t>
      </w:r>
      <w:r>
        <w:br/>
      </w:r>
      <w:r>
        <w:t xml:space="preserve">    (b) calculates or judges too low</w:t>
      </w:r>
      <w:r>
        <w:br/>
      </w:r>
      <w:r>
        <w:t xml:space="preserve">    (c) to shake or tremble slightly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Nate's cheeks burned, but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to prove the captain wrong.</w:t>
      </w:r>
      <w:r>
        <w:br/>
      </w:r>
      <w:r>
        <w:t xml:space="preserve">    (a) starts (a fire)</w:t>
      </w:r>
      <w:r>
        <w:br/>
      </w:r>
      <w:r>
        <w:t xml:space="preserve">    (b) firm in purpose</w:t>
      </w:r>
      <w:r>
        <w:br/>
      </w:r>
      <w:r>
        <w:t xml:space="preserve">    (c) careful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Martin hoped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meager</w:t>
      </w:r>
      <w:r>
        <w:rPr>
          <w:b/>
          <w:bCs/>
        </w:rPr>
        <w:t xml:space="preserve"> </w:t>
      </w:r>
      <w:r>
        <w:rPr>
          <w:b/>
          <w:bCs/>
        </w:rPr>
        <w:t xml:space="preserve">soldiers' pay would help him save up to buy freedom for his family.</w:t>
      </w:r>
      <w:r>
        <w:br/>
      </w:r>
      <w:r>
        <w:t xml:space="preserve">    (a) small in quantity</w:t>
      </w:r>
      <w:r>
        <w:br/>
      </w:r>
      <w:r>
        <w:t xml:space="preserve">    (b) a sensible view of a situation</w:t>
      </w:r>
      <w:r>
        <w:br/>
      </w:r>
      <w:r>
        <w:t xml:space="preserve">    (c) made by taking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ride by the camp on his gray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stallion</w:t>
      </w:r>
      <w:r>
        <w:rPr>
          <w:b/>
          <w:bCs/>
        </w:rPr>
        <w:t xml:space="preserve">.</w:t>
      </w:r>
      <w:r>
        <w:br/>
      </w:r>
      <w:r>
        <w:t xml:space="preserve">    (a) of the philosophical &amp; religious system based on the teachings of Laozi (also spelled Taoist)</w:t>
      </w:r>
      <w:r>
        <w:br/>
      </w:r>
      <w:r>
        <w:t xml:space="preserve">    (b) a male horse that has not been castrated (gelded) -- especially one used for breeding purposes</w:t>
      </w:r>
      <w:r>
        <w:br/>
      </w:r>
      <w:r>
        <w:t xml:space="preserve">    (c) a large, elongated gland located behind the stomach that secretes digestive enzymes and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very tall, and always wore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elegant</w:t>
      </w:r>
      <w:r>
        <w:rPr>
          <w:b/>
          <w:bCs/>
        </w:rPr>
        <w:t xml:space="preserve"> </w:t>
      </w:r>
      <w:r>
        <w:rPr>
          <w:b/>
          <w:bCs/>
        </w:rPr>
        <w:t xml:space="preserve">blue uniform with silver buttons and a bright white sash across his chest.</w:t>
      </w:r>
      <w:r>
        <w:br/>
      </w:r>
      <w:r>
        <w:t xml:space="preserve">    (a) attractive</w:t>
      </w:r>
      <w:r>
        <w:br/>
      </w:r>
      <w:r>
        <w:t xml:space="preserve">    (b) sincerity (realness)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Reports trickled in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battle raging outside.</w:t>
      </w:r>
      <w:r>
        <w:br/>
      </w:r>
      <w:r>
        <w:t xml:space="preserve">    (a) terrible in the sense of causing horror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the characteristic of demonstrating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Connecticut 5th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dwindled</w:t>
      </w:r>
      <w:r>
        <w:rPr>
          <w:b/>
          <w:bCs/>
        </w:rPr>
        <w:t xml:space="preserve"> </w:t>
      </w:r>
      <w:r>
        <w:rPr>
          <w:b/>
          <w:bCs/>
        </w:rPr>
        <w:t xml:space="preserve">down to just thirty men.</w:t>
      </w:r>
      <w:r>
        <w:br/>
      </w:r>
      <w:r>
        <w:t xml:space="preserve">    (a) separated</w:t>
      </w:r>
      <w:r>
        <w:br/>
      </w:r>
      <w:r>
        <w:t xml:space="preserve">    (b) disagreed</w:t>
      </w:r>
      <w:r>
        <w:br/>
      </w:r>
      <w:r>
        <w:t xml:space="preserve">    (c) decreased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he left no will, all of your uncle's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assets</w:t>
      </w:r>
      <w:r>
        <w:rPr>
          <w:b/>
          <w:bCs/>
        </w:rPr>
        <w:t xml:space="preserve"> </w:t>
      </w:r>
      <w:r>
        <w:rPr>
          <w:b/>
          <w:bCs/>
        </w:rPr>
        <w:t xml:space="preserve">go to you.</w:t>
      </w:r>
      <w:r>
        <w:br/>
      </w:r>
      <w:r>
        <w:t xml:space="preserve">    (a) a central open spaces in buildings</w:t>
      </w:r>
      <w:r>
        <w:br/>
      </w:r>
      <w:r>
        <w:t xml:space="preserve">    (b) things of value</w:t>
      </w:r>
      <w:r>
        <w:br/>
      </w:r>
      <w:r>
        <w:t xml:space="preserve">    (c) acts of stopping a battle or fight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2026-05-20T15:01:45Z</dcterms:created>
  <dcterms:modified xsi:type="dcterms:W3CDTF">2026-05-20T15:01:45Z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