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c95a69c1e776f42dcf72afdb729311d7762e9a1"/>
    <w:p>
      <w:pPr>
        <w:pStyle w:val="Heading1"/>
      </w:pPr>
      <w:r>
        <w:rPr>
          <w:b/>
          <w:bCs/>
        </w:rPr>
        <w:t xml:space="preserve">I Know Why the Caged Bird Sings</w:t>
      </w:r>
      <w:r>
        <w:br/>
      </w:r>
      <w:r>
        <w:rPr>
          <w:i/>
          <w:iCs/>
        </w:rPr>
        <w:t xml:space="preserve">Maya Angelou</w:t>
      </w:r>
      <w:r>
        <w:br/>
      </w:r>
      <w:r>
        <w:rPr>
          <w:b/>
          <w:bCs/>
        </w:rPr>
        <w:t xml:space="preserve">Extra Credit 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presence of a horse-drawn carriage on the city streets, amidst modern cars and buses, was a charming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anachronism</w:t>
      </w:r>
      <w:r>
        <w:rPr>
          <w:b/>
          <w:bCs/>
        </w:rPr>
        <w:t xml:space="preserve">.</w:t>
      </w:r>
      <w:r>
        <w:br/>
      </w:r>
      <w:r>
        <w:t xml:space="preserve">    (a) something out of place for it's time</w:t>
      </w:r>
      <w:r>
        <w:br/>
      </w:r>
      <w:r>
        <w:t xml:space="preserve">    (b) something that is a timeless tradition</w:t>
      </w:r>
      <w:r>
        <w:br/>
      </w:r>
      <w:r>
        <w:t xml:space="preserve">    (c) something that is an unexpected surprise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innovative approach to solving problems earned her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approbation</w:t>
      </w:r>
      <w:r>
        <w:rPr>
          <w:b/>
          <w:bCs/>
        </w:rPr>
        <w:t xml:space="preserve"> </w:t>
      </w:r>
      <w:r>
        <w:rPr>
          <w:b/>
          <w:bCs/>
        </w:rPr>
        <w:t xml:space="preserve">of her peers.</w:t>
      </w:r>
      <w:r>
        <w:br/>
      </w:r>
      <w:r>
        <w:t xml:space="preserve">    (a) distrust</w:t>
      </w:r>
      <w:r>
        <w:br/>
      </w:r>
      <w:r>
        <w:t xml:space="preserve">    (b) sympathy</w:t>
      </w:r>
      <w:r>
        <w:br/>
      </w:r>
      <w:r>
        <w:t xml:space="preserve">    (c) approval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Congress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appropriated</w:t>
      </w:r>
      <w:r>
        <w:rPr>
          <w:b/>
          <w:bCs/>
        </w:rPr>
        <w:t xml:space="preserve"> </w:t>
      </w:r>
      <w:r>
        <w:rPr>
          <w:b/>
          <w:bCs/>
        </w:rPr>
        <w:t xml:space="preserve">additional funds for airport improvement.</w:t>
      </w:r>
      <w:r>
        <w:br/>
      </w:r>
      <w:r>
        <w:t xml:space="preserve">    (a) raised through taxes</w:t>
      </w:r>
      <w:r>
        <w:br/>
      </w:r>
      <w:r>
        <w:t xml:space="preserve">    (b) discussed spending</w:t>
      </w:r>
      <w:r>
        <w:br/>
      </w:r>
      <w:r>
        <w:t xml:space="preserve">    (c) set aside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took every opportunity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assail</w:t>
      </w:r>
      <w:r>
        <w:rPr>
          <w:b/>
          <w:bCs/>
        </w:rPr>
        <w:t xml:space="preserve"> </w:t>
      </w:r>
      <w:r>
        <w:rPr>
          <w:b/>
          <w:bCs/>
        </w:rPr>
        <w:t xml:space="preserve">the policy.</w:t>
      </w:r>
      <w:r>
        <w:br/>
      </w:r>
      <w:r>
        <w:t xml:space="preserve">    (a) understand</w:t>
      </w:r>
      <w:r>
        <w:br/>
      </w:r>
      <w:r>
        <w:t xml:space="preserve">    (b) attack</w:t>
      </w:r>
      <w:r>
        <w:br/>
      </w:r>
      <w:r>
        <w:t xml:space="preserve">    (c) study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She's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avid</w:t>
      </w:r>
      <w:r>
        <w:rPr>
          <w:b/>
          <w:bCs/>
        </w:rPr>
        <w:t xml:space="preserve"> </w:t>
      </w:r>
      <w:r>
        <w:rPr>
          <w:b/>
          <w:bCs/>
        </w:rPr>
        <w:t xml:space="preserve">reader.</w:t>
      </w:r>
      <w:r>
        <w:br/>
      </w:r>
      <w:r>
        <w:t xml:space="preserve">    (a) done accidentally or without intention</w:t>
      </w:r>
      <w:r>
        <w:br/>
      </w:r>
      <w:r>
        <w:t xml:space="preserve">    (b) tending to arouse strong disagreement</w:t>
      </w:r>
      <w:r>
        <w:br/>
      </w:r>
      <w:r>
        <w:t xml:space="preserve">    (c) enthusiastic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like Twitter for its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brevity</w:t>
      </w:r>
      <w:r>
        <w:rPr>
          <w:b/>
          <w:bCs/>
        </w:rPr>
        <w:t xml:space="preserve">.</w:t>
      </w:r>
      <w:r>
        <w:br/>
      </w:r>
      <w:r>
        <w:t xml:space="preserve">    (a) short texts</w:t>
      </w:r>
      <w:r>
        <w:br/>
      </w:r>
      <w:r>
        <w:t xml:space="preserve">    (b) clever texts</w:t>
      </w:r>
      <w:r>
        <w:br/>
      </w:r>
      <w:r>
        <w:t xml:space="preserve">    (c) varied texts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art works are displayed to show technique in a way that ordinary regional or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chronological</w:t>
      </w:r>
      <w:r>
        <w:rPr>
          <w:b/>
          <w:bCs/>
        </w:rPr>
        <w:t xml:space="preserve"> </w:t>
      </w:r>
      <w:r>
        <w:rPr>
          <w:b/>
          <w:bCs/>
        </w:rPr>
        <w:t xml:space="preserve">display wouldn't permit.</w:t>
      </w:r>
      <w:r>
        <w:br/>
      </w:r>
      <w:r>
        <w:t xml:space="preserve">    (a) by artist</w:t>
      </w:r>
      <w:r>
        <w:br/>
      </w:r>
      <w:r>
        <w:t xml:space="preserve">    (b) by region</w:t>
      </w:r>
      <w:r>
        <w:br/>
      </w:r>
      <w:r>
        <w:t xml:space="preserve">    (c) by date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cannot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condone</w:t>
      </w:r>
      <w:r>
        <w:rPr>
          <w:b/>
          <w:bCs/>
        </w:rPr>
        <w:t xml:space="preserve"> </w:t>
      </w:r>
      <w:r>
        <w:rPr>
          <w:b/>
          <w:bCs/>
        </w:rPr>
        <w:t xml:space="preserve">such behavior.</w:t>
      </w:r>
      <w:r>
        <w:br/>
      </w:r>
      <w:r>
        <w:t xml:space="preserve">    (a) understand</w:t>
      </w:r>
      <w:r>
        <w:br/>
      </w:r>
      <w:r>
        <w:t xml:space="preserve">    (b) insure</w:t>
      </w:r>
      <w:r>
        <w:br/>
      </w:r>
      <w:r>
        <w:t xml:space="preserve">    (c) approve of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Congressional power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constrained</w:t>
      </w:r>
      <w:r>
        <w:rPr>
          <w:b/>
          <w:bCs/>
        </w:rPr>
        <w:t xml:space="preserve"> </w:t>
      </w:r>
      <w:r>
        <w:rPr>
          <w:b/>
          <w:bCs/>
        </w:rPr>
        <w:t xml:space="preserve">by the court.</w:t>
      </w:r>
      <w:r>
        <w:br/>
      </w:r>
      <w:r>
        <w:t xml:space="preserve">    (a) restricted</w:t>
      </w:r>
      <w:r>
        <w:br/>
      </w:r>
      <w:r>
        <w:t xml:space="preserve">    (b) enforced</w:t>
      </w:r>
      <w:r>
        <w:br/>
      </w:r>
      <w:r>
        <w:t xml:space="preserve">    (c) threatened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countenance</w:t>
      </w:r>
      <w:r>
        <w:rPr>
          <w:b/>
          <w:bCs/>
        </w:rPr>
        <w:t xml:space="preserve"> </w:t>
      </w:r>
      <w:r>
        <w:rPr>
          <w:b/>
          <w:bCs/>
        </w:rPr>
        <w:t xml:space="preserve">terrorism.</w:t>
      </w:r>
      <w:r>
        <w:br/>
      </w:r>
      <w:r>
        <w:t xml:space="preserve">    (a) show favor for</w:t>
      </w:r>
      <w:r>
        <w:br/>
      </w:r>
      <w:r>
        <w:t xml:space="preserve">    (b) provide funds for</w:t>
      </w:r>
      <w:r>
        <w:br/>
      </w:r>
      <w:r>
        <w:t xml:space="preserve">    (c) discourage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was too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inhibited</w:t>
      </w:r>
      <w:r>
        <w:rPr>
          <w:b/>
          <w:bCs/>
        </w:rPr>
        <w:t xml:space="preserve"> </w:t>
      </w:r>
      <w:r>
        <w:rPr>
          <w:b/>
          <w:bCs/>
        </w:rPr>
        <w:t xml:space="preserve">to dance at parties, even when everyone else joined in.</w:t>
      </w:r>
      <w:r>
        <w:br/>
      </w:r>
      <w:r>
        <w:t xml:space="preserve">    (a) loud and confident</w:t>
      </w:r>
      <w:r>
        <w:br/>
      </w:r>
      <w:r>
        <w:t xml:space="preserve">    (b) shy and self-conscious</w:t>
      </w:r>
      <w:r>
        <w:br/>
      </w:r>
      <w:r>
        <w:t xml:space="preserve">    (c) wild and uncontrolled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spent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inordinate</w:t>
      </w:r>
      <w:r>
        <w:rPr>
          <w:b/>
          <w:bCs/>
        </w:rPr>
        <w:t xml:space="preserve"> </w:t>
      </w:r>
      <w:r>
        <w:rPr>
          <w:b/>
          <w:bCs/>
        </w:rPr>
        <w:t xml:space="preserve">amount of time choosing a font.</w:t>
      </w:r>
      <w:r>
        <w:br/>
      </w:r>
      <w:r>
        <w:t xml:space="preserve">    (a) ordinary</w:t>
      </w:r>
      <w:r>
        <w:br/>
      </w:r>
      <w:r>
        <w:t xml:space="preserve">    (b) careful</w:t>
      </w:r>
      <w:r>
        <w:br/>
      </w:r>
      <w:r>
        <w:t xml:space="preserve">    (c) excessive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opulent</w:t>
      </w:r>
      <w:r>
        <w:rPr>
          <w:b/>
          <w:bCs/>
        </w:rPr>
        <w:t xml:space="preserve"> </w:t>
      </w:r>
      <w:r>
        <w:rPr>
          <w:b/>
          <w:bCs/>
        </w:rPr>
        <w:t xml:space="preserve">hotel lobby had marble floors, crystal lights, and velvet chairs.</w:t>
      </w:r>
      <w:r>
        <w:br/>
      </w:r>
      <w:r>
        <w:t xml:space="preserve">    (a) plain and practical</w:t>
      </w:r>
      <w:r>
        <w:br/>
      </w:r>
      <w:r>
        <w:t xml:space="preserve">    (b) small and crowded</w:t>
      </w:r>
      <w:r>
        <w:br/>
      </w:r>
      <w:r>
        <w:t xml:space="preserve">    (c) rich and luxurious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My apology did not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pacify</w:t>
      </w:r>
      <w:r>
        <w:rPr>
          <w:b/>
          <w:bCs/>
        </w:rPr>
        <w:t xml:space="preserve"> </w:t>
      </w:r>
      <w:r>
        <w:rPr>
          <w:b/>
          <w:bCs/>
        </w:rPr>
        <w:t xml:space="preserve">her.</w:t>
      </w:r>
      <w:r>
        <w:br/>
      </w:r>
      <w:r>
        <w:t xml:space="preserve">    (a) calm</w:t>
      </w:r>
      <w:r>
        <w:br/>
      </w:r>
      <w:r>
        <w:t xml:space="preserve">    (b) interest</w:t>
      </w:r>
      <w:r>
        <w:br/>
      </w:r>
      <w:r>
        <w:t xml:space="preserve">    (c) make sense to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Hollywood is always pressing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profane</w:t>
      </w:r>
      <w:r>
        <w:rPr>
          <w:b/>
          <w:bCs/>
        </w:rPr>
        <w:t xml:space="preserve"> </w:t>
      </w:r>
      <w:r>
        <w:rPr>
          <w:b/>
          <w:bCs/>
        </w:rPr>
        <w:t xml:space="preserve">limits.</w:t>
      </w:r>
      <w:r>
        <w:br/>
      </w:r>
      <w:r>
        <w:t xml:space="preserve">    (a) creative</w:t>
      </w:r>
      <w:r>
        <w:br/>
      </w:r>
      <w:r>
        <w:t xml:space="preserve">    (b) funding</w:t>
      </w:r>
      <w:r>
        <w:br/>
      </w:r>
      <w:r>
        <w:t xml:space="preserve">    (c) disrespect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Even after years apart,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rancor</w:t>
      </w:r>
      <w:r>
        <w:rPr>
          <w:b/>
          <w:bCs/>
        </w:rPr>
        <w:t xml:space="preserve"> </w:t>
      </w:r>
      <w:r>
        <w:rPr>
          <w:b/>
          <w:bCs/>
        </w:rPr>
        <w:t xml:space="preserve">between the brothers had not faded at all.</w:t>
      </w:r>
      <w:r>
        <w:br/>
      </w:r>
      <w:r>
        <w:t xml:space="preserve">    (a) deep bitterness</w:t>
      </w:r>
      <w:r>
        <w:br/>
      </w:r>
      <w:r>
        <w:t xml:space="preserve">    (b) warm affection</w:t>
      </w:r>
      <w:r>
        <w:br/>
      </w:r>
      <w:r>
        <w:t xml:space="preserve">    (c) mild curiosity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refuted</w:t>
      </w:r>
      <w:r>
        <w:rPr>
          <w:b/>
          <w:bCs/>
        </w:rPr>
        <w:t xml:space="preserve"> </w:t>
      </w:r>
      <w:r>
        <w:rPr>
          <w:b/>
          <w:bCs/>
        </w:rPr>
        <w:t xml:space="preserve">the argument.</w:t>
      </w:r>
      <w:r>
        <w:br/>
      </w:r>
      <w:r>
        <w:t xml:space="preserve">    (a) avoided</w:t>
      </w:r>
      <w:r>
        <w:br/>
      </w:r>
      <w:r>
        <w:t xml:space="preserve">    (b) argued against</w:t>
      </w:r>
      <w:r>
        <w:br/>
      </w:r>
      <w:r>
        <w:t xml:space="preserve">    (c) complained about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villagers' annual festival was known for its colorful costumes and joyful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revelry</w:t>
      </w:r>
      <w:r>
        <w:rPr>
          <w:b/>
          <w:bCs/>
        </w:rPr>
        <w:t xml:space="preserve">.</w:t>
      </w:r>
      <w:r>
        <w:br/>
      </w:r>
      <w:r>
        <w:t xml:space="preserve">    (a) lively partying</w:t>
      </w:r>
      <w:r>
        <w:br/>
      </w:r>
      <w:r>
        <w:t xml:space="preserve">    (b) a substance that stimulates the production of antibodies to protect against a disease</w:t>
      </w:r>
      <w:r>
        <w:br/>
      </w:r>
      <w:r>
        <w:t xml:space="preserve">    (c) an economic system where most decisions are made through voluntary buying and selling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By the end of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soliloquy</w:t>
      </w:r>
      <w:r>
        <w:rPr>
          <w:b/>
          <w:bCs/>
        </w:rPr>
        <w:t xml:space="preserve"> </w:t>
      </w:r>
      <w:r>
        <w:rPr>
          <w:b/>
          <w:bCs/>
        </w:rPr>
        <w:t xml:space="preserve">Hamlet concludes that he should not murder Duncan.</w:t>
      </w:r>
      <w:r>
        <w:br/>
      </w:r>
      <w:r>
        <w:t xml:space="preserve">    (a) scene</w:t>
      </w:r>
      <w:r>
        <w:br/>
      </w:r>
      <w:r>
        <w:t xml:space="preserve">    (b) dialogue</w:t>
      </w:r>
      <w:r>
        <w:br/>
      </w:r>
      <w:r>
        <w:t xml:space="preserve">    (c) speech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saving 10% of my income, paying taxes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tithing</w:t>
      </w:r>
      <w:r>
        <w:rPr>
          <w:b/>
          <w:bCs/>
        </w:rPr>
        <w:t xml:space="preserve">, I don't have that much to spend.</w:t>
      </w:r>
      <w:r>
        <w:br/>
      </w:r>
      <w:r>
        <w:t xml:space="preserve">    (a) donating 10% of income to a church</w:t>
      </w:r>
      <w:r>
        <w:br/>
      </w:r>
      <w:r>
        <w:t xml:space="preserve">    (b) paying insurance charges</w:t>
      </w:r>
      <w:r>
        <w:br/>
      </w:r>
      <w:r>
        <w:t xml:space="preserve">    (c) paying for housing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2026-05-20T02:00:08Z</dcterms:created>
  <dcterms:modified xsi:type="dcterms:W3CDTF">2026-05-20T02:00:08Z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