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f00ceb0288e9aa89cc9ba4d28b056fd736606f"/>
    <w:p>
      <w:pPr>
        <w:pStyle w:val="Heading1"/>
      </w:pPr>
      <w:r>
        <w:rPr>
          <w:b/>
          <w:bCs/>
        </w:rPr>
        <w:t xml:space="preserve">I Heard the Owl Call My Name</w:t>
      </w:r>
      <w:r>
        <w:br/>
      </w:r>
      <w:r>
        <w:rPr>
          <w:i/>
          <w:iCs/>
        </w:rPr>
        <w:t xml:space="preserve">Margaret Craven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pride in his eyes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arrogance</w:t>
      </w:r>
      <w:r>
        <w:rPr>
          <w:b/>
          <w:bCs/>
        </w:rPr>
        <w:t xml:space="preserve">.</w:t>
      </w:r>
      <w:r>
        <w:br/>
      </w:r>
      <w:r>
        <w:t xml:space="preserve">    (a) “fight or flight” stimulating hormone</w:t>
      </w:r>
      <w:r>
        <w:br/>
      </w:r>
      <w:r>
        <w:t xml:space="preserve">    (b) the branch of geology that studies rocks</w:t>
      </w:r>
      <w:r>
        <w:br/>
      </w:r>
      <w:r>
        <w:t xml:space="preserve">    (c) an excessive sense of superiority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village is the talking bird, the owl, who calls the name of the man who is going to die, and the silver-tipped grizzly who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ambles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village, and the little white speck that is the mountain goat on Whoop-Szo.</w:t>
      </w:r>
      <w:r>
        <w:br/>
      </w:r>
      <w:r>
        <w:t xml:space="preserve">    (a) walks leisurely</w:t>
      </w:r>
      <w:r>
        <w:br/>
      </w:r>
      <w:r>
        <w:t xml:space="preserve">    (b) starts fighting</w:t>
      </w:r>
      <w:r>
        <w:br/>
      </w:r>
      <w:r>
        <w:t xml:space="preserve">    (c) tells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the patrol to the other villages, which somehow he must bind together into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parish</w:t>
      </w:r>
      <w:r>
        <w:rPr>
          <w:b/>
          <w:bCs/>
        </w:rPr>
        <w:t xml:space="preserve">, hour passed hour and neither he nor Jim spoke a word.</w:t>
      </w:r>
      <w:r>
        <w:br/>
      </w:r>
      <w:r>
        <w:t xml:space="preserve">    (a) an artists performance of another artist's work that expresses the performer's feelings or ideas about the work</w:t>
      </w:r>
      <w:r>
        <w:br/>
      </w:r>
      <w:r>
        <w:t xml:space="preserve">    (b) someone who abandoned their religion or separated from others with whom they used to share firmly held beliefs</w:t>
      </w:r>
      <w:r>
        <w:br/>
      </w:r>
      <w:r>
        <w:t xml:space="preserve">    (c) a local church community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... went to the church where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 </w:t>
      </w:r>
      <w:r>
        <w:rPr>
          <w:b/>
          <w:bCs/>
        </w:rPr>
        <w:t xml:space="preserve">was waiting.</w:t>
      </w:r>
      <w:r>
        <w:br/>
      </w:r>
      <w:r>
        <w:t xml:space="preserve">    (a) the act, process, or instance of telling a story</w:t>
      </w:r>
      <w:r>
        <w:br/>
      </w:r>
      <w:r>
        <w:t xml:space="preserve">    (b) people who worship together in the same building</w:t>
      </w:r>
      <w:r>
        <w:br/>
      </w:r>
      <w:r>
        <w:t xml:space="preserve">    (c) a general feeling of not being as good as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Mark stopped to ask how things were, the reply never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varied</w:t>
      </w:r>
      <w:r>
        <w:rPr>
          <w:b/>
          <w:bCs/>
        </w:rPr>
        <w:t xml:space="preserve">, "Calamitous," and when Calamity Bill asked if he might come aboard, Mark's reply never varied either, "Yes, if you take off your cork boots."</w:t>
      </w:r>
      <w:r>
        <w:br/>
      </w:r>
      <w:r>
        <w:t xml:space="preserve">    (a) took on as one's own</w:t>
      </w:r>
      <w:r>
        <w:br/>
      </w:r>
      <w:r>
        <w:t xml:space="preserve">    (b) differed; or changed</w:t>
      </w:r>
      <w:r>
        <w:br/>
      </w:r>
      <w:r>
        <w:t xml:space="preserve">    (c) began fighting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night the village suddenly exploded into sound, and Mark put on his slippers, threw a robe over his pajamas and dashed out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collide</w:t>
      </w:r>
      <w:r>
        <w:rPr>
          <w:b/>
          <w:bCs/>
        </w:rPr>
        <w:t xml:space="preserve"> </w:t>
      </w:r>
      <w:r>
        <w:rPr>
          <w:b/>
          <w:bCs/>
        </w:rPr>
        <w:t xml:space="preserve">with a huge dark shape.</w:t>
      </w:r>
      <w:r>
        <w:br/>
      </w:r>
      <w:r>
        <w:t xml:space="preserve">    (a) think carefully and make a judgment about something again</w:t>
      </w:r>
      <w:r>
        <w:br/>
      </w:r>
      <w:r>
        <w:t xml:space="preserve">    (b) crash together with violent impact; or come into conflict</w:t>
      </w:r>
      <w:r>
        <w:br/>
      </w:r>
      <w:r>
        <w:t xml:space="preserve">    (c) to promise, guarantee, or indicate certainty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Mark felt a strange little wind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dissent</w:t>
      </w:r>
      <w:r>
        <w:rPr>
          <w:b/>
          <w:bCs/>
        </w:rPr>
        <w:t xml:space="preserve"> </w:t>
      </w:r>
      <w:r>
        <w:rPr>
          <w:b/>
          <w:bCs/>
        </w:rPr>
        <w:t xml:space="preserve">which seemed to whisper in the firs, to precede him, to follow him wherever he went.</w:t>
      </w:r>
      <w:r>
        <w:br/>
      </w:r>
      <w:r>
        <w:t xml:space="preserve">    (a) disagreement</w:t>
      </w:r>
      <w:r>
        <w:br/>
      </w:r>
      <w:r>
        <w:t xml:space="preserve">    (b) something repeated regularly</w:t>
      </w:r>
      <w:r>
        <w:br/>
      </w:r>
      <w:r>
        <w:t xml:space="preserve">    (c) tell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the tide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dominated</w:t>
      </w:r>
      <w:r>
        <w:rPr>
          <w:b/>
          <w:bCs/>
        </w:rPr>
        <w:t xml:space="preserve"> </w:t>
      </w:r>
      <w:r>
        <w:rPr>
          <w:b/>
          <w:bCs/>
        </w:rPr>
        <w:t xml:space="preserve">all life.</w:t>
      </w:r>
      <w:r>
        <w:br/>
      </w:r>
      <w:r>
        <w:t xml:space="preserve">    (a) did not vote  OR  did not drink alcohol  OR  (more rarely) did not do something else</w:t>
      </w:r>
      <w:r>
        <w:br/>
      </w:r>
      <w:r>
        <w:t xml:space="preserve">    (b) was most influential (or controlled)</w:t>
      </w:r>
      <w:r>
        <w:br/>
      </w:r>
      <w:r>
        <w:t xml:space="preserve">    (c) tried to obtain a result through gentle and careful effort -- often gently persuaded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taunted each other, fingers to noses, and this time the audience shrieked with laughter,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taunting</w:t>
      </w:r>
      <w:r>
        <w:rPr>
          <w:b/>
          <w:bCs/>
        </w:rPr>
        <w:t xml:space="preserve"> </w:t>
      </w:r>
      <w:r>
        <w:rPr>
          <w:b/>
          <w:bCs/>
        </w:rPr>
        <w:t xml:space="preserve">each in turn, and applauding the favourite.</w:t>
      </w:r>
      <w:r>
        <w:br/>
      </w:r>
      <w:r>
        <w:t xml:space="preserve">    (a) giving an opinion of what is wrong with something</w:t>
      </w:r>
      <w:r>
        <w:br/>
      </w:r>
      <w:r>
        <w:t xml:space="preserve">    (b) keeping people and goods from reaching a location</w:t>
      </w:r>
      <w:r>
        <w:br/>
      </w:r>
      <w:r>
        <w:t xml:space="preserve">    (c) intentionally angering, challenging, or upsetting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Mark and Jim met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clergy</w:t>
      </w:r>
      <w:r>
        <w:rPr>
          <w:b/>
          <w:bCs/>
        </w:rPr>
        <w:t xml:space="preserve"> </w:t>
      </w:r>
      <w:r>
        <w:rPr>
          <w:b/>
          <w:bCs/>
        </w:rPr>
        <w:t xml:space="preserve">at Gilford village.</w:t>
      </w:r>
      <w:r>
        <w:br/>
      </w:r>
      <w:r>
        <w:t xml:space="preserve">    (a) formal religious leadership (in Christianity)</w:t>
      </w:r>
      <w:r>
        <w:br/>
      </w:r>
      <w:r>
        <w:t xml:space="preserve">    (b) the position of being in charge of a group of monks</w:t>
      </w:r>
      <w:r>
        <w:br/>
      </w:r>
      <w:r>
        <w:t xml:space="preserve">    (c) with disapproval or distrust; or directed to one 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went downriver in a torrential rain, the young wife and the Bishop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cowering</w:t>
      </w:r>
      <w:r>
        <w:rPr>
          <w:b/>
          <w:bCs/>
        </w:rPr>
        <w:t xml:space="preserve"> </w:t>
      </w:r>
      <w:r>
        <w:rPr>
          <w:b/>
          <w:bCs/>
        </w:rPr>
        <w:t xml:space="preserve">under a poly-ethelene sheet.</w:t>
      </w:r>
      <w:r>
        <w:br/>
      </w:r>
      <w:r>
        <w:t xml:space="preserve">    (a) entering into a place of religious seclusion (such as a monastery)</w:t>
      </w:r>
      <w:r>
        <w:br/>
      </w:r>
      <w:r>
        <w:t xml:space="preserve">    (b) degrading (decreasing) the purity, quality, or status of something</w:t>
      </w:r>
      <w:r>
        <w:br/>
      </w:r>
      <w:r>
        <w:t xml:space="preserve">    (c) showing fear by positioning the body as though afraid of being hit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young bush pilot was properly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appalled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imminent prospect of birth.</w:t>
      </w:r>
      <w:r>
        <w:br/>
      </w:r>
      <w:r>
        <w:t xml:space="preserve">    (a) gave an opinion of what was wrong with something</w:t>
      </w:r>
      <w:r>
        <w:br/>
      </w:r>
      <w:r>
        <w:t xml:space="preserve">    (b) with an unadjusted lens so the image isn't clear</w:t>
      </w:r>
      <w:r>
        <w:br/>
      </w:r>
      <w:r>
        <w:t xml:space="preserve">    (c) terrified (dismayed)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Mark tried to say that no village, no culture, can remain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static</w:t>
      </w:r>
      <w:r>
        <w:rPr>
          <w:b/>
          <w:bCs/>
        </w:rPr>
        <w:t xml:space="preserve">.</w:t>
      </w:r>
      <w:r>
        <w:br/>
      </w:r>
      <w:r>
        <w:t xml:space="preserve">    (a) the quality of disagreeing</w:t>
      </w:r>
      <w:r>
        <w:br/>
      </w:r>
      <w:r>
        <w:t xml:space="preserve">    (b) not changing</w:t>
      </w:r>
      <w:r>
        <w:br/>
      </w:r>
      <w:r>
        <w:t xml:space="preserve">    (c) able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the way back to the boat they passed three young Indians, loud spoken, ill-kempt and slovenly, and he felt the boys stiffen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enmity</w:t>
      </w:r>
      <w:r>
        <w:rPr>
          <w:b/>
          <w:bCs/>
        </w:rPr>
        <w:t xml:space="preserve">.</w:t>
      </w:r>
      <w:r>
        <w:br/>
      </w:r>
      <w:r>
        <w:t xml:space="preserve">    (a) battle</w:t>
      </w:r>
      <w:r>
        <w:br/>
      </w:r>
      <w:r>
        <w:t xml:space="preserve">    (b) hatred</w:t>
      </w:r>
      <w:r>
        <w:br/>
      </w:r>
      <w:r>
        <w:t xml:space="preserve">    (c)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how did he handle the growing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materialism</w:t>
      </w:r>
      <w:r>
        <w:rPr>
          <w:b/>
          <w:bCs/>
        </w:rPr>
        <w:t xml:space="preserve"> </w:t>
      </w:r>
      <w:r>
        <w:rPr>
          <w:b/>
          <w:bCs/>
        </w:rPr>
        <w:t xml:space="preserve">in which so many people feel no need of faith and consider the church almost an anachronism?</w:t>
      </w:r>
      <w:r>
        <w:br/>
      </w:r>
      <w:r>
        <w:t xml:space="preserve">    (a) overly concerned with wealth and possessions at the expense of other interests</w:t>
      </w:r>
      <w:r>
        <w:br/>
      </w:r>
      <w:r>
        <w:t xml:space="preserve">    (b) blood poisoning or poisoning of other tissues by microorganisms or their toxins</w:t>
      </w:r>
      <w:r>
        <w:br/>
      </w:r>
      <w:r>
        <w:t xml:space="preserve">    (c) the passage food and drink follow between the back of the mouth and the stomach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saw Gordon with a surge of pride and a twinge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.</w:t>
      </w:r>
      <w:r>
        <w:br/>
      </w:r>
      <w:r>
        <w:t xml:space="preserve">    (a) extreme pain, suffering, or distress</w:t>
      </w:r>
      <w:r>
        <w:br/>
      </w:r>
      <w:r>
        <w:t xml:space="preserve">    (b) extreme depression</w:t>
      </w:r>
      <w:r>
        <w:br/>
      </w:r>
      <w:r>
        <w:t xml:space="preserve">    (c) extreme introversion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Already nothing looked the same because it was going to end, because he was going to leave it, and the thought filled him with a twinge of sudden anguish and the little, unexpected fear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precedes</w:t>
      </w:r>
      <w:r>
        <w:rPr>
          <w:b/>
          <w:bCs/>
        </w:rPr>
        <w:t xml:space="preserve"> </w:t>
      </w:r>
      <w:r>
        <w:rPr>
          <w:b/>
          <w:bCs/>
        </w:rPr>
        <w:t xml:space="preserve">any big change, sad or joyous.</w:t>
      </w:r>
      <w:r>
        <w:br/>
      </w:r>
      <w:r>
        <w:t xml:space="preserve">    (a) moves or slopes downward</w:t>
      </w:r>
      <w:r>
        <w:br/>
      </w:r>
      <w:r>
        <w:t xml:space="preserve">    (b) goes, does, or is before</w:t>
      </w:r>
      <w:r>
        <w:br/>
      </w:r>
      <w:r>
        <w:t xml:space="preserve">    (c) is abundant or plentiful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seen the sadness, the richness, the tragic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poignancy</w:t>
      </w:r>
      <w:r>
        <w:rPr>
          <w:b/>
          <w:bCs/>
        </w:rPr>
        <w:t xml:space="preserve"> </w:t>
      </w:r>
      <w:r>
        <w:rPr>
          <w:b/>
          <w:bCs/>
        </w:rPr>
        <w:t xml:space="preserve">of a way of life that each year, bit by bit, slipped beyond memory and was gone.</w:t>
      </w:r>
      <w:r>
        <w:br/>
      </w:r>
      <w:r>
        <w:t xml:space="preserve">    (a) support or favor given</w:t>
      </w:r>
      <w:r>
        <w:br/>
      </w:r>
      <w:r>
        <w:t xml:space="preserve">    (b) intense sadness</w:t>
      </w:r>
      <w:r>
        <w:br/>
      </w:r>
      <w:r>
        <w:t xml:space="preserve">    (c) belief in a single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night the heaviest of the spring rains fell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torrents</w:t>
      </w:r>
      <w:r>
        <w:rPr>
          <w:b/>
          <w:bCs/>
        </w:rPr>
        <w:t xml:space="preserve"> </w:t>
      </w:r>
      <w:r>
        <w:rPr>
          <w:b/>
          <w:bCs/>
        </w:rPr>
        <w:t xml:space="preserve">as the young vicar struggled with the one fact of his life about which no man has doubt and yet is never ready to meet.</w:t>
      </w:r>
      <w:r>
        <w:br/>
      </w:r>
      <w:r>
        <w:t xml:space="preserve">    (a) wrong understandings</w:t>
      </w:r>
      <w:r>
        <w:br/>
      </w:r>
      <w:r>
        <w:t xml:space="preserve">    (b) acts of hiring again</w:t>
      </w:r>
      <w:r>
        <w:br/>
      </w:r>
      <w:r>
        <w:t xml:space="preserve">    (c) overwhelming amounts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Past the village flowed the river, like time, like life itself, waiting for the swimmer to come again on his way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climax</w:t>
      </w:r>
      <w:r>
        <w:rPr>
          <w:b/>
          <w:bCs/>
        </w:rPr>
        <w:t xml:space="preserve"> </w:t>
      </w:r>
      <w:r>
        <w:rPr>
          <w:b/>
          <w:bCs/>
        </w:rPr>
        <w:t xml:space="preserve">of his adventurous life, and to the end for which he had been made.</w:t>
      </w:r>
      <w:r>
        <w:br/>
      </w:r>
      <w:r>
        <w:t xml:space="preserve">    (a) treat something in an educated, intellectual way -- often excluding emotional or practical considerations</w:t>
      </w:r>
      <w:r>
        <w:br/>
      </w:r>
      <w:r>
        <w:t xml:space="preserve">    (b) the most exciting or important part of a story, musical piece, or other thing that has a series of events</w:t>
      </w:r>
      <w:r>
        <w:br/>
      </w:r>
      <w:r>
        <w:t xml:space="preserve">    (c) "spiritually renew" (a person) in a Christian ceremony  OR  initiate or purify by a challenging experience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2026-05-20T12:42:10Z</dcterms:created>
  <dcterms:modified xsi:type="dcterms:W3CDTF">2026-05-20T12:42:10Z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