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9beec779c4546d0fb84c3eea73533900e274ee7"/>
    <w:p>
      <w:pPr>
        <w:pStyle w:val="Heading1"/>
      </w:pPr>
      <w:r>
        <w:rPr>
          <w:b/>
          <w:bCs/>
        </w:rPr>
        <w:t xml:space="preserve">I Have a Dream</w:t>
      </w:r>
      <w:r>
        <w:br/>
      </w:r>
      <w:r>
        <w:rPr>
          <w:i/>
          <w:iCs/>
        </w:rPr>
        <w:t xml:space="preserve">Martin Luther King, Jr.</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I am happy to join with you today in what will go down in history as the greatest</w:t>
      </w:r>
      <w:r>
        <w:rPr>
          <w:b/>
          <w:bCs/>
        </w:rPr>
        <w:t xml:space="preserve"> </w:t>
      </w:r>
      <w:r>
        <w:rPr>
          <w:b/>
          <w:bCs/>
          <w:u w:val="single"/>
        </w:rPr>
        <w:t xml:space="preserve">demonstration</w:t>
      </w:r>
      <w:r>
        <w:rPr>
          <w:b/>
          <w:bCs/>
        </w:rPr>
        <w:t xml:space="preserve"> </w:t>
      </w:r>
      <w:r>
        <w:rPr>
          <w:b/>
          <w:bCs/>
        </w:rPr>
        <w:t xml:space="preserve">for freedom in the history of our nation.</w:t>
      </w:r>
      <w:r>
        <w:br/>
      </w:r>
      <w:r>
        <w:t xml:space="preserve">    (a) in keeping with (or in harmony with)</w:t>
      </w:r>
      <w:r>
        <w:br/>
      </w:r>
      <w:r>
        <w:t xml:space="preserve">    (b) lacking experience or sophistication</w:t>
      </w:r>
      <w:r>
        <w:br/>
      </w:r>
      <w:r>
        <w:t xml:space="preserve">    (c) public display of support</w:t>
      </w:r>
    </w:p>
    <w:p>
      <w:pPr>
        <w:pStyle w:val="Compact"/>
        <w:numPr>
          <w:ilvl w:val="0"/>
          <w:numId w:val="1001"/>
        </w:numPr>
      </w:pPr>
      <w:r>
        <w:rPr>
          <w:b/>
          <w:bCs/>
        </w:rPr>
        <w:t xml:space="preserve">This</w:t>
      </w:r>
      <w:r>
        <w:rPr>
          <w:b/>
          <w:bCs/>
        </w:rPr>
        <w:t xml:space="preserve"> </w:t>
      </w:r>
      <w:r>
        <w:rPr>
          <w:b/>
          <w:bCs/>
          <w:u w:val="single"/>
        </w:rPr>
        <w:t xml:space="preserve">momentous</w:t>
      </w:r>
      <w:r>
        <w:rPr>
          <w:b/>
          <w:bCs/>
        </w:rPr>
        <w:t xml:space="preserve"> </w:t>
      </w:r>
      <w:r>
        <w:rPr>
          <w:b/>
          <w:bCs/>
        </w:rPr>
        <w:t xml:space="preserve">decree came as a great beacon light of hope to millions of Negro slaves who had been seared in the flames of withering injustice.</w:t>
      </w:r>
      <w:r>
        <w:br/>
      </w:r>
      <w:r>
        <w:t xml:space="preserve">    (a) able to meet and talk with</w:t>
      </w:r>
      <w:r>
        <w:br/>
      </w:r>
      <w:r>
        <w:t xml:space="preserve">    (b) of very great significance</w:t>
      </w:r>
      <w:r>
        <w:br/>
      </w:r>
      <w:r>
        <w:t xml:space="preserve">    (c) the quality of disagreeing</w:t>
      </w:r>
    </w:p>
    <w:p>
      <w:pPr>
        <w:pStyle w:val="Compact"/>
        <w:numPr>
          <w:ilvl w:val="0"/>
          <w:numId w:val="1001"/>
        </w:numPr>
      </w:pPr>
      <w:r>
        <w:rPr>
          <w:b/>
          <w:bCs/>
        </w:rPr>
        <w:t xml:space="preserve">...sadly crippled by the manacles of segregation and the chains of</w:t>
      </w:r>
      <w:r>
        <w:rPr>
          <w:b/>
          <w:bCs/>
        </w:rPr>
        <w:t xml:space="preserve"> </w:t>
      </w:r>
      <w:r>
        <w:rPr>
          <w:b/>
          <w:bCs/>
          <w:u w:val="single"/>
        </w:rPr>
        <w:t xml:space="preserve">discrimination</w:t>
      </w:r>
      <w:r>
        <w:rPr>
          <w:b/>
          <w:bCs/>
        </w:rPr>
        <w:t xml:space="preserve">.</w:t>
      </w:r>
      <w:r>
        <w:br/>
      </w:r>
      <w:r>
        <w:t xml:space="preserve">    (a) unfair treatment due to race</w:t>
      </w:r>
      <w:r>
        <w:br/>
      </w:r>
      <w:r>
        <w:t xml:space="preserve">    (b) an English Protestant who in the 16th and 17th centuries who wanted simpler worship and strict, hard-working lives</w:t>
      </w:r>
      <w:r>
        <w:br/>
      </w:r>
      <w:r>
        <w:t xml:space="preserve">    (c) intangible (non-touchable) property that is the result of creativity (such as patents or trademarks or copyrights)</w:t>
      </w:r>
    </w:p>
    <w:p>
      <w:pPr>
        <w:pStyle w:val="Compact"/>
        <w:numPr>
          <w:ilvl w:val="0"/>
          <w:numId w:val="1001"/>
        </w:numPr>
      </w:pPr>
      <w:r>
        <w:rPr>
          <w:b/>
          <w:bCs/>
        </w:rPr>
        <w:t xml:space="preserve">When the architects of our</w:t>
      </w:r>
      <w:r>
        <w:rPr>
          <w:b/>
          <w:bCs/>
        </w:rPr>
        <w:t xml:space="preserve"> </w:t>
      </w:r>
      <w:r>
        <w:rPr>
          <w:b/>
          <w:bCs/>
          <w:u w:val="single"/>
        </w:rPr>
        <w:t xml:space="preserve">republic</w:t>
      </w:r>
      <w:r>
        <w:rPr>
          <w:b/>
          <w:bCs/>
        </w:rPr>
        <w:t xml:space="preserve"> </w:t>
      </w:r>
      <w:r>
        <w:rPr>
          <w:b/>
          <w:bCs/>
        </w:rPr>
        <w:t xml:space="preserve">wrote the magnificent words of the Constitution and the Declaration of Independence, they were signing a promissory note to which every American was to fall heir.</w:t>
      </w:r>
      <w:r>
        <w:br/>
      </w:r>
      <w:r>
        <w:t xml:space="preserve">    (a) a system of government in which a majority of citizens elect representatives to make laws</w:t>
      </w:r>
      <w:r>
        <w:br/>
      </w:r>
      <w:r>
        <w:t xml:space="preserve">    (b) a hollow muscular organ in the pelvic cavity of females which can hold a developing fetus</w:t>
      </w:r>
      <w:r>
        <w:br/>
      </w:r>
      <w:r>
        <w:t xml:space="preserve">    (c) one who believes that knowledge is acquired primarily by reason rather than by experience</w:t>
      </w:r>
    </w:p>
    <w:p>
      <w:pPr>
        <w:pStyle w:val="Compact"/>
        <w:numPr>
          <w:ilvl w:val="0"/>
          <w:numId w:val="1001"/>
        </w:numPr>
      </w:pPr>
      <w:r>
        <w:rPr>
          <w:b/>
          <w:bCs/>
        </w:rPr>
        <w:t xml:space="preserve">When the architects of our republic wrote the magnificent words of the Constitution and the Declaration of Independence, they were signing a</w:t>
      </w:r>
      <w:r>
        <w:rPr>
          <w:b/>
          <w:bCs/>
        </w:rPr>
        <w:t xml:space="preserve"> </w:t>
      </w:r>
      <w:r>
        <w:rPr>
          <w:b/>
          <w:bCs/>
          <w:u w:val="single"/>
        </w:rPr>
        <w:t xml:space="preserve">promissory note</w:t>
      </w:r>
      <w:r>
        <w:rPr>
          <w:b/>
          <w:bCs/>
        </w:rPr>
        <w:t xml:space="preserve"> </w:t>
      </w:r>
      <w:r>
        <w:rPr>
          <w:b/>
          <w:bCs/>
        </w:rPr>
        <w:t xml:space="preserve">to which every American was to fall heir.</w:t>
      </w:r>
      <w:r>
        <w:br/>
      </w:r>
      <w:r>
        <w:t xml:space="preserve">    (a) the process of controlling (how something turns out)</w:t>
      </w:r>
      <w:r>
        <w:br/>
      </w:r>
      <w:r>
        <w:t xml:space="preserve">    (b) a promise to pay</w:t>
      </w:r>
      <w:r>
        <w:br/>
      </w:r>
      <w:r>
        <w:t xml:space="preserve">    (c) the taking on or adoption of power or responsibility</w:t>
      </w:r>
    </w:p>
    <w:p>
      <w:pPr>
        <w:pStyle w:val="Compact"/>
        <w:numPr>
          <w:ilvl w:val="0"/>
          <w:numId w:val="1001"/>
        </w:numPr>
      </w:pPr>
      <w:r>
        <w:rPr>
          <w:b/>
          <w:bCs/>
        </w:rPr>
        <w:t xml:space="preserve">But we refuse to believe that the bank of justice is</w:t>
      </w:r>
      <w:r>
        <w:rPr>
          <w:b/>
          <w:bCs/>
        </w:rPr>
        <w:t xml:space="preserve"> </w:t>
      </w:r>
      <w:r>
        <w:rPr>
          <w:b/>
          <w:bCs/>
          <w:u w:val="single"/>
        </w:rPr>
        <w:t xml:space="preserve">bankrupt</w:t>
      </w:r>
      <w:r>
        <w:rPr>
          <w:b/>
          <w:bCs/>
        </w:rPr>
        <w:t xml:space="preserve">.</w:t>
      </w:r>
      <w:r>
        <w:br/>
      </w:r>
      <w:r>
        <w:t xml:space="preserve">    (a) a method of artistic painting on a wall by using watercolors on wet plaster; or the painting made in such a manner</w:t>
      </w:r>
      <w:r>
        <w:br/>
      </w:r>
      <w:r>
        <w:t xml:space="preserve">    (b) unable to meet its obligations</w:t>
      </w:r>
      <w:r>
        <w:br/>
      </w:r>
      <w:r>
        <w:t xml:space="preserve">    (c) to put someone into a state of hypnosis (a trance-like state of focused concentration and heightened suggestibility)</w:t>
      </w:r>
    </w:p>
    <w:p>
      <w:pPr>
        <w:pStyle w:val="Compact"/>
        <w:numPr>
          <w:ilvl w:val="0"/>
          <w:numId w:val="1001"/>
        </w:numPr>
      </w:pPr>
      <w:r>
        <w:rPr>
          <w:b/>
          <w:bCs/>
        </w:rPr>
        <w:t xml:space="preserve">We have also come to this</w:t>
      </w:r>
      <w:r>
        <w:rPr>
          <w:b/>
          <w:bCs/>
        </w:rPr>
        <w:t xml:space="preserve"> </w:t>
      </w:r>
      <w:r>
        <w:rPr>
          <w:b/>
          <w:bCs/>
          <w:u w:val="single"/>
        </w:rPr>
        <w:t xml:space="preserve">hallowed</w:t>
      </w:r>
      <w:r>
        <w:rPr>
          <w:b/>
          <w:bCs/>
        </w:rPr>
        <w:t xml:space="preserve"> </w:t>
      </w:r>
      <w:r>
        <w:rPr>
          <w:b/>
          <w:bCs/>
        </w:rPr>
        <w:t xml:space="preserve">spot to remind America of the fierce urgency of Now.</w:t>
      </w:r>
      <w:r>
        <w:br/>
      </w:r>
      <w:r>
        <w:t xml:space="preserve">    (a) able to accept as true (without proof)</w:t>
      </w:r>
      <w:r>
        <w:br/>
      </w:r>
      <w:r>
        <w:t xml:space="preserve">    (b) revered (respected) or sacred (holy)</w:t>
      </w:r>
      <w:r>
        <w:br/>
      </w:r>
      <w:r>
        <w:t xml:space="preserve">    (c) able to be protected or kept unchanged</w:t>
      </w:r>
    </w:p>
    <w:p>
      <w:pPr>
        <w:pStyle w:val="Compact"/>
        <w:numPr>
          <w:ilvl w:val="0"/>
          <w:numId w:val="1001"/>
        </w:numPr>
      </w:pPr>
      <w:r>
        <w:rPr>
          <w:b/>
          <w:bCs/>
        </w:rPr>
        <w:t xml:space="preserve">Now is the time to make real the promises of</w:t>
      </w:r>
      <w:r>
        <w:rPr>
          <w:b/>
          <w:bCs/>
        </w:rPr>
        <w:t xml:space="preserve"> </w:t>
      </w:r>
      <w:r>
        <w:rPr>
          <w:b/>
          <w:bCs/>
          <w:u w:val="single"/>
        </w:rPr>
        <w:t xml:space="preserve">democracy</w:t>
      </w:r>
      <w:r>
        <w:rPr>
          <w:b/>
          <w:bCs/>
        </w:rPr>
        <w:t xml:space="preserve">.</w:t>
      </w:r>
      <w:r>
        <w:br/>
      </w:r>
      <w:r>
        <w:t xml:space="preserve">    (a) lack of interest; or the process of stopping interaction or interest</w:t>
      </w:r>
      <w:r>
        <w:br/>
      </w:r>
      <w:r>
        <w:t xml:space="preserve">    (b) relating to logical examination of something to better understand it</w:t>
      </w:r>
      <w:r>
        <w:br/>
      </w:r>
      <w:r>
        <w:t xml:space="preserve">    (c) a system of government in which citizens have power with equal votes</w:t>
      </w:r>
    </w:p>
    <w:p>
      <w:pPr>
        <w:pStyle w:val="Compact"/>
        <w:numPr>
          <w:ilvl w:val="0"/>
          <w:numId w:val="1001"/>
        </w:numPr>
      </w:pPr>
      <w:r>
        <w:rPr>
          <w:b/>
          <w:bCs/>
        </w:rPr>
        <w:t xml:space="preserve">Now is the time to rise from the dark and</w:t>
      </w:r>
      <w:r>
        <w:rPr>
          <w:b/>
          <w:bCs/>
        </w:rPr>
        <w:t xml:space="preserve"> </w:t>
      </w:r>
      <w:r>
        <w:rPr>
          <w:b/>
          <w:bCs/>
          <w:u w:val="single"/>
        </w:rPr>
        <w:t xml:space="preserve">desolate</w:t>
      </w:r>
      <w:r>
        <w:rPr>
          <w:b/>
          <w:bCs/>
        </w:rPr>
        <w:t xml:space="preserve"> </w:t>
      </w:r>
      <w:r>
        <w:rPr>
          <w:b/>
          <w:bCs/>
        </w:rPr>
        <w:t xml:space="preserve">valley of segregation to the sunlit path of racial justice.</w:t>
      </w:r>
      <w:r>
        <w:br/>
      </w:r>
      <w:r>
        <w:t xml:space="preserve">    (a) sad and lonely</w:t>
      </w:r>
      <w:r>
        <w:br/>
      </w:r>
      <w:r>
        <w:t xml:space="preserve">    (b) make different; or show difference</w:t>
      </w:r>
      <w:r>
        <w:br/>
      </w:r>
      <w:r>
        <w:t xml:space="preserve">    (c) to cause something to move forward</w:t>
      </w:r>
    </w:p>
    <w:p>
      <w:pPr>
        <w:pStyle w:val="Compact"/>
        <w:numPr>
          <w:ilvl w:val="0"/>
          <w:numId w:val="1001"/>
        </w:numPr>
      </w:pPr>
      <w:r>
        <w:rPr>
          <w:b/>
          <w:bCs/>
        </w:rPr>
        <w:t xml:space="preserve">Now is the time to rise from the dark and desolate valley of</w:t>
      </w:r>
      <w:r>
        <w:rPr>
          <w:b/>
          <w:bCs/>
        </w:rPr>
        <w:t xml:space="preserve"> </w:t>
      </w:r>
      <w:r>
        <w:rPr>
          <w:b/>
          <w:bCs/>
          <w:u w:val="single"/>
        </w:rPr>
        <w:t xml:space="preserve">segregation</w:t>
      </w:r>
      <w:r>
        <w:rPr>
          <w:b/>
          <w:bCs/>
        </w:rPr>
        <w:t xml:space="preserve"> </w:t>
      </w:r>
      <w:r>
        <w:rPr>
          <w:b/>
          <w:bCs/>
        </w:rPr>
        <w:t xml:space="preserve">to the sunlit path of racial justice.</w:t>
      </w:r>
      <w:r>
        <w:br/>
      </w:r>
      <w:r>
        <w:t xml:space="preserve">    (a) removing something that was caught by something else; or separating or smoothing things that were twisted together in a confusing mass</w:t>
      </w:r>
      <w:r>
        <w:br/>
      </w:r>
      <w:r>
        <w:t xml:space="preserve">    (b) keeping people separate due to discrimination</w:t>
      </w:r>
      <w:r>
        <w:br/>
      </w:r>
      <w:r>
        <w:t xml:space="preserve">    (c) an eating disorder in which overeating is followed by guilt and unhealthy attempts at correction -- especially self-induced vomiting</w:t>
      </w:r>
    </w:p>
    <w:p>
      <w:pPr>
        <w:pStyle w:val="Compact"/>
        <w:numPr>
          <w:ilvl w:val="0"/>
          <w:numId w:val="1001"/>
        </w:numPr>
      </w:pPr>
      <w:r>
        <w:rPr>
          <w:b/>
          <w:bCs/>
        </w:rPr>
        <w:t xml:space="preserve">And there will be neither rest nor</w:t>
      </w:r>
      <w:r>
        <w:rPr>
          <w:b/>
          <w:bCs/>
        </w:rPr>
        <w:t xml:space="preserve"> </w:t>
      </w:r>
      <w:r>
        <w:rPr>
          <w:b/>
          <w:bCs/>
          <w:u w:val="single"/>
        </w:rPr>
        <w:t xml:space="preserve">tranquility</w:t>
      </w:r>
      <w:r>
        <w:rPr>
          <w:b/>
          <w:bCs/>
        </w:rPr>
        <w:t xml:space="preserve"> </w:t>
      </w:r>
      <w:r>
        <w:rPr>
          <w:b/>
          <w:bCs/>
        </w:rPr>
        <w:t xml:space="preserve">in America until the Negro is granted his citizenship rights.</w:t>
      </w:r>
      <w:r>
        <w:br/>
      </w:r>
      <w:r>
        <w:t xml:space="preserve">    (a) not in an agreement to marry</w:t>
      </w:r>
      <w:r>
        <w:br/>
      </w:r>
      <w:r>
        <w:t xml:space="preserve">    (b) activity or natural activity</w:t>
      </w:r>
      <w:r>
        <w:br/>
      </w:r>
      <w:r>
        <w:t xml:space="preserve">    (c) peace and quiet; or calmness</w:t>
      </w:r>
    </w:p>
    <w:p>
      <w:pPr>
        <w:pStyle w:val="Compact"/>
        <w:numPr>
          <w:ilvl w:val="0"/>
          <w:numId w:val="1001"/>
        </w:numPr>
      </w:pPr>
      <w:r>
        <w:rPr>
          <w:b/>
          <w:bCs/>
        </w:rPr>
        <w:t xml:space="preserve">The marvelous new</w:t>
      </w:r>
      <w:r>
        <w:rPr>
          <w:b/>
          <w:bCs/>
        </w:rPr>
        <w:t xml:space="preserve"> </w:t>
      </w:r>
      <w:r>
        <w:rPr>
          <w:b/>
          <w:bCs/>
          <w:u w:val="single"/>
        </w:rPr>
        <w:t xml:space="preserve">militancy</w:t>
      </w:r>
      <w:r>
        <w:rPr>
          <w:b/>
          <w:bCs/>
        </w:rPr>
        <w:t xml:space="preserve"> </w:t>
      </w:r>
      <w:r>
        <w:rPr>
          <w:b/>
          <w:bCs/>
        </w:rPr>
        <w:t xml:space="preserve">which has engulfed the Negro community must not lead us to a distrust of all white people, for many of our white brothers, as evidenced by their presence here today, have come to realize that their destiny is tied up with our destiny.</w:t>
      </w:r>
      <w:r>
        <w:br/>
      </w:r>
      <w:r>
        <w:t xml:space="preserve">    (a) the belief in doing things the way they have generally been done in the past</w:t>
      </w:r>
      <w:r>
        <w:br/>
      </w:r>
      <w:r>
        <w:t xml:space="preserve">    (b) the practice or tendency to be critical--especially in a non-helpful manner</w:t>
      </w:r>
      <w:r>
        <w:br/>
      </w:r>
      <w:r>
        <w:t xml:space="preserve">    (c) social activism</w:t>
      </w:r>
    </w:p>
    <w:p>
      <w:pPr>
        <w:pStyle w:val="Compact"/>
        <w:numPr>
          <w:ilvl w:val="0"/>
          <w:numId w:val="1001"/>
        </w:numPr>
      </w:pPr>
      <w:r>
        <w:rPr>
          <w:b/>
          <w:bCs/>
        </w:rPr>
        <w:t xml:space="preserve">No, no, we are not satisfied, and we will not be satisfied until "justice rolls down like waters, and</w:t>
      </w:r>
      <w:r>
        <w:rPr>
          <w:b/>
          <w:bCs/>
        </w:rPr>
        <w:t xml:space="preserve"> </w:t>
      </w:r>
      <w:r>
        <w:rPr>
          <w:b/>
          <w:bCs/>
          <w:u w:val="single"/>
        </w:rPr>
        <w:t xml:space="preserve">righteousness</w:t>
      </w:r>
      <w:r>
        <w:rPr>
          <w:b/>
          <w:bCs/>
        </w:rPr>
        <w:t xml:space="preserve"> </w:t>
      </w:r>
      <w:r>
        <w:rPr>
          <w:b/>
          <w:bCs/>
        </w:rPr>
        <w:t xml:space="preserve">like a mighty stream."</w:t>
      </w:r>
      <w:r>
        <w:br/>
      </w:r>
      <w:r>
        <w:t xml:space="preserve">    (a) Islamic religious leader</w:t>
      </w:r>
      <w:r>
        <w:br/>
      </w:r>
      <w:r>
        <w:t xml:space="preserve">    (b) morally correct behavior</w:t>
      </w:r>
      <w:r>
        <w:br/>
      </w:r>
      <w:r>
        <w:t xml:space="preserve">    (c) social event or ceremony</w:t>
      </w:r>
    </w:p>
    <w:p>
      <w:pPr>
        <w:pStyle w:val="Compact"/>
        <w:numPr>
          <w:ilvl w:val="0"/>
          <w:numId w:val="1001"/>
        </w:numPr>
      </w:pPr>
      <w:r>
        <w:rPr>
          <w:b/>
          <w:bCs/>
        </w:rPr>
        <w:t xml:space="preserve">And some of you have come from areas where your quest--quest for freedom left you battered by the storms of</w:t>
      </w:r>
      <w:r>
        <w:rPr>
          <w:b/>
          <w:bCs/>
        </w:rPr>
        <w:t xml:space="preserve"> </w:t>
      </w:r>
      <w:r>
        <w:rPr>
          <w:b/>
          <w:bCs/>
          <w:u w:val="single"/>
        </w:rPr>
        <w:t xml:space="preserve">persecution</w:t>
      </w:r>
      <w:r>
        <w:rPr>
          <w:b/>
          <w:bCs/>
        </w:rPr>
        <w:t xml:space="preserve"> </w:t>
      </w:r>
      <w:r>
        <w:rPr>
          <w:b/>
          <w:bCs/>
        </w:rPr>
        <w:t xml:space="preserve">and staggered by the winds of police brutality.</w:t>
      </w:r>
      <w:r>
        <w:br/>
      </w:r>
      <w:r>
        <w:t xml:space="preserve">    (a) something taken on or adopted</w:t>
      </w:r>
      <w:r>
        <w:br/>
      </w:r>
      <w:r>
        <w:t xml:space="preserve">    (b) aka analysist -- psychiatrist</w:t>
      </w:r>
      <w:r>
        <w:br/>
      </w:r>
      <w:r>
        <w:t xml:space="preserve">    (c) bad, ongoing, and unfair treatment</w:t>
      </w:r>
    </w:p>
    <w:p>
      <w:pPr>
        <w:pStyle w:val="Compact"/>
        <w:numPr>
          <w:ilvl w:val="0"/>
          <w:numId w:val="1001"/>
        </w:numPr>
      </w:pPr>
      <w:r>
        <w:rPr>
          <w:b/>
          <w:bCs/>
        </w:rPr>
        <w:t xml:space="preserve">I have a dream that one day this nation will rise up and live out the true meaning of its</w:t>
      </w:r>
      <w:r>
        <w:rPr>
          <w:b/>
          <w:bCs/>
        </w:rPr>
        <w:t xml:space="preserve"> </w:t>
      </w:r>
      <w:r>
        <w:rPr>
          <w:b/>
          <w:bCs/>
          <w:u w:val="single"/>
        </w:rPr>
        <w:t xml:space="preserve">creed</w:t>
      </w:r>
      <w:r>
        <w:rPr>
          <w:b/>
          <w:bCs/>
        </w:rPr>
        <w:t xml:space="preserve">: "We hold these truths to be self-evident, that all men are created equal."</w:t>
      </w:r>
      <w:r>
        <w:br/>
      </w:r>
      <w:r>
        <w:t xml:space="preserve">    (a) someone who believe in a single God</w:t>
      </w:r>
      <w:r>
        <w:br/>
      </w:r>
      <w:r>
        <w:t xml:space="preserve">    (b) any system of principles or beliefs</w:t>
      </w:r>
      <w:r>
        <w:br/>
      </w:r>
      <w:r>
        <w:t xml:space="preserve">    (c) a basic building block for proteins</w:t>
      </w:r>
    </w:p>
    <w:p>
      <w:pPr>
        <w:pStyle w:val="Compact"/>
        <w:numPr>
          <w:ilvl w:val="0"/>
          <w:numId w:val="1001"/>
        </w:numPr>
      </w:pPr>
      <w:r>
        <w:rPr>
          <w:b/>
          <w:bCs/>
        </w:rPr>
        <w:t xml:space="preserve">I have a dream that one day even the state of Mississippi, a state sweltering with the heat of injustice, sweltering with the heat of</w:t>
      </w:r>
      <w:r>
        <w:rPr>
          <w:b/>
          <w:bCs/>
        </w:rPr>
        <w:t xml:space="preserve"> </w:t>
      </w:r>
      <w:r>
        <w:rPr>
          <w:b/>
          <w:bCs/>
          <w:u w:val="single"/>
        </w:rPr>
        <w:t xml:space="preserve">oppression</w:t>
      </w:r>
      <w:r>
        <w:rPr>
          <w:b/>
          <w:bCs/>
        </w:rPr>
        <w:t xml:space="preserve">, will be transformed into an oasis of freedom and justice.</w:t>
      </w:r>
      <w:r>
        <w:br/>
      </w:r>
      <w:r>
        <w:t xml:space="preserve">    (a) the best or most important</w:t>
      </w:r>
      <w:r>
        <w:br/>
      </w:r>
      <w:r>
        <w:t xml:space="preserve">    (b) the denial equal rights to others</w:t>
      </w:r>
      <w:r>
        <w:br/>
      </w:r>
      <w:r>
        <w:t xml:space="preserve">    (c) a secret agreement or plot</w:t>
      </w:r>
    </w:p>
    <w:p>
      <w:pPr>
        <w:pStyle w:val="Compact"/>
        <w:numPr>
          <w:ilvl w:val="0"/>
          <w:numId w:val="1001"/>
        </w:numPr>
      </w:pPr>
      <w:r>
        <w:rPr>
          <w:b/>
          <w:bCs/>
        </w:rPr>
        <w:t xml:space="preserve">I have a dream that one day, down in Alabama, with its vicious racists, with its governor having his lips dripping with the words of "</w:t>
      </w:r>
      <w:r>
        <w:rPr>
          <w:b/>
          <w:bCs/>
          <w:u w:val="single"/>
        </w:rPr>
        <w:t xml:space="preserve">interposition</w:t>
      </w:r>
      <w:r>
        <w:rPr>
          <w:b/>
          <w:bCs/>
        </w:rPr>
        <w:t xml:space="preserve">" and "nullification" — one day right there in Alabama little black boys and black girls will be able to join hands with little white boys and white girls as sisters and brothers.</w:t>
      </w:r>
      <w:r>
        <w:br/>
      </w:r>
      <w:r>
        <w:t xml:space="preserve">    (a) to insert between other elements; or to interrupt or stop action by others</w:t>
      </w:r>
      <w:r>
        <w:br/>
      </w:r>
      <w:r>
        <w:t xml:space="preserve">    (b) the act of again being in a working position; or the act of starting again</w:t>
      </w:r>
      <w:r>
        <w:br/>
      </w:r>
      <w:r>
        <w:t xml:space="preserve">    (c) someone involved in challenging, arguing about, or fighting over something</w:t>
      </w:r>
    </w:p>
    <w:p>
      <w:pPr>
        <w:pStyle w:val="Compact"/>
        <w:numPr>
          <w:ilvl w:val="0"/>
          <w:numId w:val="1001"/>
        </w:numPr>
      </w:pPr>
      <w:r>
        <w:rPr>
          <w:b/>
          <w:bCs/>
        </w:rPr>
        <w:t xml:space="preserve">With this faith, we will be able to transform the jangling</w:t>
      </w:r>
      <w:r>
        <w:rPr>
          <w:b/>
          <w:bCs/>
        </w:rPr>
        <w:t xml:space="preserve"> </w:t>
      </w:r>
      <w:r>
        <w:rPr>
          <w:b/>
          <w:bCs/>
          <w:u w:val="single"/>
        </w:rPr>
        <w:t xml:space="preserve">discords</w:t>
      </w:r>
      <w:r>
        <w:rPr>
          <w:b/>
          <w:bCs/>
        </w:rPr>
        <w:t xml:space="preserve"> </w:t>
      </w:r>
      <w:r>
        <w:rPr>
          <w:b/>
          <w:bCs/>
        </w:rPr>
        <w:t xml:space="preserve">of our nation into a beautiful symphony of brotherhood.</w:t>
      </w:r>
      <w:r>
        <w:br/>
      </w:r>
      <w:r>
        <w:t xml:space="preserve">    (a) admits ceremoniously into an organization or position</w:t>
      </w:r>
      <w:r>
        <w:br/>
      </w:r>
      <w:r>
        <w:t xml:space="preserve">    (b) understands or explains something in a particular way</w:t>
      </w:r>
      <w:r>
        <w:br/>
      </w:r>
      <w:r>
        <w:t xml:space="preserve">    (c) conflicts</w:t>
      </w:r>
    </w:p>
    <w:p>
      <w:pPr>
        <w:pStyle w:val="Compact"/>
        <w:numPr>
          <w:ilvl w:val="0"/>
          <w:numId w:val="1001"/>
        </w:numPr>
      </w:pPr>
      <w:r>
        <w:rPr>
          <w:b/>
          <w:bCs/>
        </w:rPr>
        <w:t xml:space="preserve">With this faith, we will be able to transform the jangling discords of our nation into a beautiful</w:t>
      </w:r>
      <w:r>
        <w:rPr>
          <w:b/>
          <w:bCs/>
        </w:rPr>
        <w:t xml:space="preserve"> </w:t>
      </w:r>
      <w:r>
        <w:rPr>
          <w:b/>
          <w:bCs/>
          <w:u w:val="single"/>
        </w:rPr>
        <w:t xml:space="preserve">symphony</w:t>
      </w:r>
      <w:r>
        <w:rPr>
          <w:b/>
          <w:bCs/>
        </w:rPr>
        <w:t xml:space="preserve"> </w:t>
      </w:r>
      <w:r>
        <w:rPr>
          <w:b/>
          <w:bCs/>
        </w:rPr>
        <w:t xml:space="preserve">of brotherhood.</w:t>
      </w:r>
      <w:r>
        <w:br/>
      </w:r>
      <w:r>
        <w:t xml:space="preserve">    (a) treatment with extra kindness or tolerance  OR  (more rarely) a special pleasure (typically something done in excess of what is thought good -- such as eating too much cake, or being too lazy)</w:t>
      </w:r>
      <w:r>
        <w:br/>
      </w:r>
      <w:r>
        <w:t xml:space="preserve">    (b) a long and complex piece of music</w:t>
      </w:r>
      <w:r>
        <w:br/>
      </w:r>
      <w:r>
        <w:t xml:space="preserve">    (c) a person with or something related to an eating disorder in which overeating is followed by guilt and unhealthy attempts at correction -- especially self-induced vomiting</w:t>
      </w:r>
    </w:p>
    <w:p>
      <w:pPr>
        <w:pStyle w:val="Compact"/>
        <w:numPr>
          <w:ilvl w:val="0"/>
          <w:numId w:val="1001"/>
        </w:numPr>
      </w:pPr>
      <w:r>
        <w:rPr>
          <w:b/>
          <w:bCs/>
        </w:rPr>
        <w:t xml:space="preserve">And so let freedom ring from the</w:t>
      </w:r>
      <w:r>
        <w:rPr>
          <w:b/>
          <w:bCs/>
        </w:rPr>
        <w:t xml:space="preserve"> </w:t>
      </w:r>
      <w:r>
        <w:rPr>
          <w:b/>
          <w:bCs/>
          <w:u w:val="single"/>
        </w:rPr>
        <w:t xml:space="preserve">prodigious</w:t>
      </w:r>
      <w:r>
        <w:rPr>
          <w:b/>
          <w:bCs/>
        </w:rPr>
        <w:t xml:space="preserve"> </w:t>
      </w:r>
      <w:r>
        <w:rPr>
          <w:b/>
          <w:bCs/>
        </w:rPr>
        <w:t xml:space="preserve">hilltops of New Hampshire.</w:t>
      </w:r>
      <w:r>
        <w:br/>
      </w:r>
      <w:r>
        <w:t xml:space="preserve">    (a) enormous</w:t>
      </w:r>
      <w:r>
        <w:br/>
      </w:r>
      <w:r>
        <w:t xml:space="preserve">    (b) producing a stream of atomic particles through nuclear decay</w:t>
      </w:r>
      <w:r>
        <w:br/>
      </w:r>
      <w:r>
        <w:t xml:space="preserve">    (c) in a manner of taking on or adopting power or responsibility</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2026-05-20T03:38:58Z</dcterms:created>
  <dcterms:modified xsi:type="dcterms:W3CDTF">2026-05-20T03:38:58Z</dcterms:modified>
</cp:coreProperties>
</file>

<file path=docProps/custom.xml><?xml version="1.0" encoding="utf-8"?>
<Properties xmlns="http://schemas.openxmlformats.org/officeDocument/2006/custom-properties" xmlns:vt="http://schemas.openxmlformats.org/officeDocument/2006/docPropsVTypes"/>
</file>