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26b772b4a76cecf9b715ba6025771198723ff18"/>
    <w:p>
      <w:pPr>
        <w:pStyle w:val="Heading1"/>
      </w:pPr>
      <w:r>
        <w:rPr>
          <w:b/>
          <w:bCs/>
        </w:rPr>
        <w:t xml:space="preserve">I Am Number Four</w:t>
      </w:r>
      <w:r>
        <w:br/>
      </w:r>
      <w:r>
        <w:rPr>
          <w:i/>
          <w:iCs/>
        </w:rPr>
        <w:t xml:space="preserve">Pittacus Lore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woke screaming in the middle of the night,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agony</w:t>
      </w:r>
      <w:r>
        <w:rPr>
          <w:b/>
          <w:bCs/>
        </w:rPr>
        <w:t xml:space="preserve">, terrified as the scar seared itself into my flesh.</w:t>
      </w:r>
      <w:r>
        <w:br/>
      </w:r>
      <w:r>
        <w:t xml:space="preserve">    (a) size or dimension</w:t>
      </w:r>
      <w:r>
        <w:br/>
      </w:r>
      <w:r>
        <w:t xml:space="preserve">    (b) intense suffering</w:t>
      </w:r>
      <w:r>
        <w:br/>
      </w:r>
      <w:r>
        <w:t xml:space="preserve">    (c) circular movement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Legacies</w:t>
      </w:r>
      <w:r>
        <w:rPr>
          <w:b/>
          <w:bCs/>
        </w:rPr>
        <w:t xml:space="preserve"> </w:t>
      </w:r>
      <w:r>
        <w:rPr>
          <w:b/>
          <w:bCs/>
        </w:rPr>
        <w:t xml:space="preserve">are going to appear any day now.</w:t>
      </w:r>
      <w:r>
        <w:br/>
      </w:r>
      <w:r>
        <w:t xml:space="preserve">    (a) males, females, or various trans categories</w:t>
      </w:r>
      <w:r>
        <w:br/>
      </w:r>
      <w:r>
        <w:t xml:space="preserve">    (b) jobs, reservations, bookings, or activities</w:t>
      </w:r>
      <w:r>
        <w:br/>
      </w:r>
      <w:r>
        <w:t xml:space="preserve">    (c) gifts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"What happened?" he asks in that voice I recognize, the voice he uses when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pondering</w:t>
      </w:r>
      <w:r>
        <w:rPr>
          <w:b/>
          <w:bCs/>
        </w:rPr>
        <w:t xml:space="preserve"> </w:t>
      </w:r>
      <w:r>
        <w:rPr>
          <w:b/>
          <w:bCs/>
        </w:rPr>
        <w:t xml:space="preserve">another move.</w:t>
      </w:r>
      <w:r>
        <w:br/>
      </w:r>
      <w:r>
        <w:t xml:space="preserve">    (a) thinking deeply or carefully about</w:t>
      </w:r>
      <w:r>
        <w:br/>
      </w:r>
      <w:r>
        <w:t xml:space="preserve">    (b) learning, discovering, or deciding</w:t>
      </w:r>
      <w:r>
        <w:br/>
      </w:r>
      <w:r>
        <w:t xml:space="preserve">    (c) finding, searching, or researching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shake my head in disgust and accept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inevitable</w:t>
      </w:r>
      <w:r>
        <w:rPr>
          <w:b/>
          <w:bCs/>
        </w:rPr>
        <w:t xml:space="preserve">.</w:t>
      </w:r>
      <w:r>
        <w:br/>
      </w:r>
      <w:r>
        <w:t xml:space="preserve">    (a) certain to happen</w:t>
      </w:r>
      <w:r>
        <w:br/>
      </w:r>
      <w:r>
        <w:t xml:space="preserve">    (b) circular movement</w:t>
      </w:r>
      <w:r>
        <w:br/>
      </w:r>
      <w:r>
        <w:t xml:space="preserve">    (c) size or dimension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have home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economics</w:t>
      </w:r>
      <w:r>
        <w:rPr>
          <w:b/>
          <w:bCs/>
        </w:rPr>
        <w:t xml:space="preserve"> </w:t>
      </w:r>
      <w:r>
        <w:rPr>
          <w:b/>
          <w:bCs/>
        </w:rPr>
        <w:t xml:space="preserve">after lunch—not because I necessarily care about cooking, but because it was either that or choir.</w:t>
      </w:r>
      <w:r>
        <w:br/>
      </w:r>
      <w:r>
        <w:t xml:space="preserve">    (a) the quality of accepting what happens without trying to take control or reacting strongly</w:t>
      </w:r>
      <w:r>
        <w:br/>
      </w:r>
      <w:r>
        <w:t xml:space="preserve">    (b) baseball:  pitches thrown with little spin (so that they move in an unpredictable manner)</w:t>
      </w:r>
      <w:r>
        <w:br/>
      </w:r>
      <w:r>
        <w:t xml:space="preserve">    (c) the study of how limited resources are allocated in an attempt to satisfy unlimited wants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perfectly smooth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oblong</w:t>
      </w:r>
      <w:r>
        <w:rPr>
          <w:b/>
          <w:bCs/>
        </w:rPr>
        <w:t xml:space="preserve">, clear on the outside but cloudy in the center.</w:t>
      </w:r>
      <w:r>
        <w:br/>
      </w:r>
      <w:r>
        <w:t xml:space="preserve">    (a) soccer:  a foul kick taken from 12 yards in front of the goal and defended only by the goalkeeper who cannot advance beyond the goal line until the shot is taken</w:t>
      </w:r>
      <w:r>
        <w:br/>
      </w:r>
      <w:r>
        <w:t xml:space="preserve">    (b) a workplace where people do scientific or medical research, or produce drugs or chemicals (also used figuratively)  OR  (as an adjective) related to such a place</w:t>
      </w:r>
      <w:r>
        <w:br/>
      </w:r>
      <w:r>
        <w:t xml:space="preserve">    (c) an elongated shape (having more length than width) -- typically of a stretched circle that is longer than an oval, but occasionally used to describe a rectangle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emitted</w:t>
      </w:r>
      <w:r>
        <w:rPr>
          <w:b/>
          <w:bCs/>
        </w:rPr>
        <w:t xml:space="preserve"> </w:t>
      </w:r>
      <w:r>
        <w:rPr>
          <w:b/>
          <w:bCs/>
        </w:rPr>
        <w:t xml:space="preserve">a small blue trail of smoke that came from the crystals used to power them, never fire like this one.</w:t>
      </w:r>
      <w:r>
        <w:br/>
      </w:r>
      <w:r>
        <w:t xml:space="preserve">    (a) restored</w:t>
      </w:r>
      <w:r>
        <w:br/>
      </w:r>
      <w:r>
        <w:t xml:space="preserve">    (b) sent out</w:t>
      </w:r>
      <w:r>
        <w:br/>
      </w:r>
      <w:r>
        <w:t xml:space="preserve">    (c) not said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varies</w:t>
      </w:r>
      <w:r>
        <w:rPr>
          <w:b/>
          <w:bCs/>
        </w:rPr>
        <w:t xml:space="preserve"> </w:t>
      </w:r>
      <w:r>
        <w:rPr>
          <w:b/>
          <w:bCs/>
        </w:rPr>
        <w:t xml:space="preserve">from Garde to Garde.</w:t>
      </w:r>
      <w:r>
        <w:br/>
      </w:r>
      <w:r>
        <w:t xml:space="preserve">    (a) predicts or reveals</w:t>
      </w:r>
      <w:r>
        <w:br/>
      </w:r>
      <w:r>
        <w:t xml:space="preserve">    (b) shows or represents</w:t>
      </w:r>
      <w:r>
        <w:br/>
      </w:r>
      <w:r>
        <w:t xml:space="preserve">    (c) differs; or changes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Or do I want something darker, more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sinister</w:t>
      </w:r>
      <w:r>
        <w:rPr>
          <w:b/>
          <w:bCs/>
        </w:rPr>
        <w:t xml:space="preserve">, like the ability to kill without touching?</w:t>
      </w:r>
      <w:r>
        <w:br/>
      </w:r>
      <w:r>
        <w:t xml:space="preserve">    (a) not thoughtful about the past</w:t>
      </w:r>
      <w:r>
        <w:br/>
      </w:r>
      <w:r>
        <w:t xml:space="preserve">    (b) evil, harmful, or frightening</w:t>
      </w:r>
      <w:r>
        <w:br/>
      </w:r>
      <w:r>
        <w:t xml:space="preserve">    (c) not able to be disagreed with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have the urge to ask what sorts of people create alien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conspiracies</w:t>
      </w:r>
      <w:r>
        <w:rPr>
          <w:b/>
          <w:bCs/>
        </w:rPr>
        <w:t xml:space="preserve"> </w:t>
      </w:r>
      <w:r>
        <w:rPr>
          <w:b/>
          <w:bCs/>
        </w:rPr>
        <w:t xml:space="preserve">if it is bored farmers who create crop circles, but I don't.</w:t>
      </w:r>
      <w:r>
        <w:br/>
      </w:r>
      <w:r>
        <w:t xml:space="preserve">    (a) reason for doing something</w:t>
      </w:r>
      <w:r>
        <w:br/>
      </w:r>
      <w:r>
        <w:t xml:space="preserve">    (b) things taken on or adopted</w:t>
      </w:r>
      <w:r>
        <w:br/>
      </w:r>
      <w:r>
        <w:t xml:space="preserve">    (c) secret agreements or plots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park itself is made up of three baseball fields, a playground, and a large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pavilion</w:t>
      </w:r>
      <w:r>
        <w:rPr>
          <w:b/>
          <w:bCs/>
        </w:rPr>
        <w:t xml:space="preserve"> </w:t>
      </w:r>
      <w:r>
        <w:rPr>
          <w:b/>
          <w:bCs/>
        </w:rPr>
        <w:t xml:space="preserve">where volunteers serve cider and slices of pumpkin pie.</w:t>
      </w:r>
      <w:r>
        <w:br/>
      </w:r>
      <w:r>
        <w:t xml:space="preserve">    (a) a large structure separate from a main structure or temporary</w:t>
      </w:r>
      <w:r>
        <w:br/>
      </w:r>
      <w:r>
        <w:t xml:space="preserve">    (b) a small group of people who plot in secret and exercise power</w:t>
      </w:r>
      <w:r>
        <w:br/>
      </w:r>
      <w:r>
        <w:t xml:space="preserve">    (c) make something more attractive or interesting by adding to it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malicious</w:t>
      </w:r>
      <w:r>
        <w:rPr>
          <w:b/>
          <w:bCs/>
        </w:rPr>
        <w:t xml:space="preserve"> </w:t>
      </w:r>
      <w:r>
        <w:rPr>
          <w:b/>
          <w:bCs/>
        </w:rPr>
        <w:t xml:space="preserve">smile takes shape and my body feels as though it has grown bigger, stronger.</w:t>
      </w:r>
      <w:r>
        <w:br/>
      </w:r>
      <w:r>
        <w:t xml:space="preserve">    (a) exceedingly important, serious, or dangerous</w:t>
      </w:r>
      <w:r>
        <w:br/>
      </w:r>
      <w:r>
        <w:t xml:space="preserve">    (b) the intention or desire to see others suffer</w:t>
      </w:r>
      <w:r>
        <w:br/>
      </w:r>
      <w:r>
        <w:t xml:space="preserve">    (c) designed to be useful; or capable of working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light falls on Sarah's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skeptical</w:t>
      </w:r>
      <w:r>
        <w:rPr>
          <w:b/>
          <w:bCs/>
        </w:rPr>
        <w:t xml:space="preserve"> </w:t>
      </w:r>
      <w:r>
        <w:rPr>
          <w:b/>
          <w:bCs/>
        </w:rPr>
        <w:t xml:space="preserve">face.</w:t>
      </w:r>
      <w:r>
        <w:br/>
      </w:r>
      <w:r>
        <w:t xml:space="preserve">    (a) the quality of being characterized by fantastic imagery, or combinations of things and events that don't go together</w:t>
      </w:r>
      <w:r>
        <w:br/>
      </w:r>
      <w:r>
        <w:t xml:space="preserve">    (b) doubtful (that something is true or worthwhile)</w:t>
      </w:r>
      <w:r>
        <w:br/>
      </w:r>
      <w:r>
        <w:br/>
      </w:r>
      <w:r>
        <w:t xml:space="preserve">or more rarely:</w:t>
      </w:r>
      <w:r>
        <w:br/>
      </w:r>
      <w:r>
        <w:br/>
      </w:r>
      <w:r>
        <w:t xml:space="preserve">generally tending to doubt what others believe</w:t>
      </w:r>
      <w:r>
        <w:br/>
      </w:r>
      <w:r>
        <w:t xml:space="preserve">    (c) related to the branch of medicine that deals with the diseases of women -- especially those of the reproductive organs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Sarah gives some purpose to our running, and hiding, a reason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transcends</w:t>
      </w:r>
      <w:r>
        <w:rPr>
          <w:b/>
          <w:bCs/>
        </w:rPr>
        <w:t xml:space="preserve"> </w:t>
      </w:r>
      <w:r>
        <w:rPr>
          <w:b/>
          <w:bCs/>
        </w:rPr>
        <w:t xml:space="preserve">mere survival.</w:t>
      </w:r>
      <w:r>
        <w:br/>
      </w:r>
      <w:r>
        <w:t xml:space="preserve">    (a) exceeds or surpasses</w:t>
      </w:r>
      <w:r>
        <w:br/>
      </w:r>
      <w:r>
        <w:t xml:space="preserve">    (b) restricts</w:t>
      </w:r>
      <w:r>
        <w:br/>
      </w:r>
      <w:r>
        <w:t xml:space="preserve">    (c) reaches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solar system</w:t>
      </w:r>
      <w:r>
        <w:rPr>
          <w:b/>
          <w:bCs/>
        </w:rPr>
        <w:t xml:space="preserve">," he says.</w:t>
      </w:r>
      <w:r>
        <w:br/>
      </w:r>
      <w:r>
        <w:t xml:space="preserve">    (a) relating to the south Asian Muslim republic that is the fifth most populous country</w:t>
      </w:r>
      <w:r>
        <w:br/>
      </w:r>
      <w:r>
        <w:t xml:space="preserve">    (b) connected by blood or marriage; or a  plant or animal related by origin or grouping</w:t>
      </w:r>
      <w:r>
        <w:br/>
      </w:r>
      <w:r>
        <w:t xml:space="preserve">    (c) the area that includes the sun (or any star) and everything that revolves around it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only discernible sights are the bombs, continually falling, large displays of fire of all colors that sweep through the night sky and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perpetual</w:t>
      </w:r>
      <w:r>
        <w:rPr>
          <w:b/>
          <w:bCs/>
        </w:rPr>
        <w:t xml:space="preserve"> </w:t>
      </w:r>
      <w:r>
        <w:rPr>
          <w:b/>
          <w:bCs/>
        </w:rPr>
        <w:t xml:space="preserve">explosions that follow.</w:t>
      </w:r>
      <w:r>
        <w:br/>
      </w:r>
      <w:r>
        <w:t xml:space="preserve">    (a) continuing forever without change; or occurring so frequently it seems constant</w:t>
      </w:r>
      <w:r>
        <w:br/>
      </w:r>
      <w:r>
        <w:t xml:space="preserve">    (b) about things beyond the physical world, such as existence, reality, or the soul</w:t>
      </w:r>
      <w:r>
        <w:br/>
      </w:r>
      <w:r>
        <w:t xml:space="preserve">    (c) having the characteristics of a</w:t>
      </w:r>
      <w:r>
        <w:t xml:space="preserve"> </w:t>
      </w:r>
      <w:r>
        <w:rPr>
          <w:i/>
          <w:iCs/>
        </w:rPr>
        <w:t xml:space="preserve">monk</w:t>
      </w:r>
      <w:r>
        <w:t xml:space="preserve"> </w:t>
      </w:r>
      <w:r>
        <w:t xml:space="preserve">(often inclined toward self-denial)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don't tell her how I split the dead tree's trunk straight down the middle through telekinesis, or how Henri threw knives at me that 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deflected</w:t>
      </w:r>
      <w:r>
        <w:rPr>
          <w:b/>
          <w:bCs/>
        </w:rPr>
        <w:t xml:space="preserve"> </w:t>
      </w:r>
      <w:r>
        <w:rPr>
          <w:b/>
          <w:bCs/>
        </w:rPr>
        <w:t xml:space="preserve">into a sandbag fifty feet away.</w:t>
      </w:r>
      <w:r>
        <w:br/>
      </w:r>
      <w:r>
        <w:t xml:space="preserve">    (a) excessively examined in an attempt to better understand</w:t>
      </w:r>
      <w:r>
        <w:br/>
      </w:r>
      <w:r>
        <w:t xml:space="preserve">    (b) made something lighter -- such as an area of a painting</w:t>
      </w:r>
      <w:r>
        <w:br/>
      </w:r>
      <w:r>
        <w:t xml:space="preserve">    (c) turned aside from a fixed direction or line of interest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thought that's what you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implying</w:t>
      </w:r>
      <w:r>
        <w:rPr>
          <w:b/>
          <w:bCs/>
        </w:rPr>
        <w:t xml:space="preserve">.</w:t>
      </w:r>
      <w:r>
        <w:br/>
      </w:r>
      <w:r>
        <w:t xml:space="preserve">    (a) suggesting (saying indirectly)</w:t>
      </w:r>
      <w:r>
        <w:br/>
      </w:r>
      <w:r>
        <w:t xml:space="preserve">    (b) going back to a previous state</w:t>
      </w:r>
      <w:r>
        <w:br/>
      </w:r>
      <w:r>
        <w:t xml:space="preserve">    (c) acting in an official capacity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sense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vertigo</w:t>
      </w:r>
      <w:r>
        <w:rPr>
          <w:b/>
          <w:bCs/>
        </w:rPr>
        <w:t xml:space="preserve"> </w:t>
      </w:r>
      <w:r>
        <w:rPr>
          <w:b/>
          <w:bCs/>
        </w:rPr>
        <w:t xml:space="preserve">seeps in.</w:t>
      </w:r>
      <w:r>
        <w:br/>
      </w:r>
      <w:r>
        <w:t xml:space="preserve">    (a) an unborn child (or other unborn or unhatched vertebrate)</w:t>
      </w:r>
      <w:r>
        <w:br/>
      </w:r>
      <w:r>
        <w:t xml:space="preserve">    (b) a dizzy sensation or a feeling that you are about to fall</w:t>
      </w:r>
      <w:r>
        <w:br/>
      </w:r>
      <w:r>
        <w:t xml:space="preserve">    (c) title for the head of a government body in some countries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defiantly reaches one hand over its shoulder and returns with a cannonlike gun that begins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conforming</w:t>
      </w:r>
      <w:r>
        <w:rPr>
          <w:b/>
          <w:bCs/>
        </w:rPr>
        <w:t xml:space="preserve"> </w:t>
      </w:r>
      <w:r>
        <w:rPr>
          <w:b/>
          <w:bCs/>
        </w:rPr>
        <w:t xml:space="preserve">to its body, the gun wrapping around its forearm.</w:t>
      </w:r>
      <w:r>
        <w:br/>
      </w:r>
      <w:r>
        <w:t xml:space="preserve">    (a) complying, fitting in, or being similar to what is normal</w:t>
      </w:r>
      <w:r>
        <w:br/>
      </w:r>
      <w:r>
        <w:t xml:space="preserve">    (b) understanding or explaining something in a particular way</w:t>
      </w:r>
      <w:r>
        <w:br/>
      </w:r>
      <w:r>
        <w:t xml:space="preserve">    (c) making something lighter -- such as an area of a painting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2026-05-20T14:01:44Z</dcterms:created>
  <dcterms:modified xsi:type="dcterms:W3CDTF">2026-05-20T14:01:44Z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