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9b22e96040b27d8ec3f4ed7fe4a2516afff7b3"/>
    <w:p>
      <w:pPr>
        <w:pStyle w:val="Heading1"/>
      </w:pPr>
      <w:r>
        <w:rPr>
          <w:b/>
          <w:bCs/>
        </w:rPr>
        <w:t xml:space="preserve">Hush, Hush</w:t>
      </w:r>
      <w:r>
        <w:br/>
      </w:r>
      <w:r>
        <w:rPr>
          <w:i/>
          <w:iCs/>
        </w:rPr>
        <w:t xml:space="preserve">Becca Fitzpatrick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They'd been forced to link arms and were naked except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artificial</w:t>
      </w:r>
      <w:r>
        <w:rPr>
          <w:b/>
          <w:bCs/>
        </w:rPr>
        <w:t xml:space="preserve"> </w:t>
      </w:r>
      <w:r>
        <w:rPr>
          <w:b/>
          <w:bCs/>
        </w:rPr>
        <w:t xml:space="preserve">leaves placed in a few choice locations.</w:t>
      </w:r>
      <w:r>
        <w:br/>
      </w:r>
      <w:r>
        <w:t xml:space="preserve">    (a) made by humans rather than occurring naturally</w:t>
      </w:r>
      <w:r>
        <w:br/>
      </w:r>
      <w:r>
        <w:t xml:space="preserve">    (b) the quality or degree of straightness, or absence of anything in between</w:t>
      </w:r>
      <w:r>
        <w:br/>
      </w:r>
      <w:r>
        <w:t xml:space="preserve">    (c) bold or self-confident in a manner that seems disrespectful or tasteless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"So," I said to Elliot with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artificial</w:t>
      </w:r>
      <w:r>
        <w:rPr>
          <w:b/>
          <w:bCs/>
        </w:rPr>
        <w:t xml:space="preserve"> </w:t>
      </w:r>
      <w:r>
        <w:rPr>
          <w:b/>
          <w:bCs/>
        </w:rPr>
        <w:t xml:space="preserve">smile, "why don't you tell us about Kinghorn Prep?"</w:t>
      </w:r>
      <w:r>
        <w:br/>
      </w:r>
      <w:r>
        <w:t xml:space="preserve">    (a) not genuine</w:t>
      </w:r>
      <w:r>
        <w:br/>
      </w:r>
      <w:r>
        <w:t xml:space="preserve">    (b) intentional</w:t>
      </w:r>
      <w:r>
        <w:br/>
      </w:r>
      <w:r>
        <w:t xml:space="preserve">    (c) helpfulness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Tomorrow, bring a write-up of your discoveries, and believe me, I'm going to check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authenticity</w:t>
      </w:r>
      <w:r>
        <w:rPr>
          <w:b/>
          <w:bCs/>
        </w:rPr>
        <w:t xml:space="preserve">.</w:t>
      </w:r>
      <w:r>
        <w:br/>
      </w:r>
      <w:r>
        <w:t xml:space="preserve">    (a) not recognizable as different</w:t>
      </w:r>
      <w:r>
        <w:br/>
      </w:r>
      <w:r>
        <w:t xml:space="preserve">    (b) quality of being real or true</w:t>
      </w:r>
      <w:r>
        <w:br/>
      </w:r>
      <w:r>
        <w:t xml:space="preserve">    (c) not mirroring back (an image)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implied</w:t>
      </w:r>
      <w:r>
        <w:rPr>
          <w:b/>
          <w:bCs/>
        </w:rPr>
        <w:t xml:space="preserve"> </w:t>
      </w:r>
      <w:r>
        <w:rPr>
          <w:b/>
          <w:bCs/>
        </w:rPr>
        <w:t xml:space="preserve">Or else.</w:t>
      </w:r>
      <w:r>
        <w:br/>
      </w:r>
      <w:r>
        <w:t xml:space="preserve">    (a) suggested (said indirectly)</w:t>
      </w:r>
      <w:r>
        <w:br/>
      </w:r>
      <w:r>
        <w:t xml:space="preserve">    (b) was attractive or desirable</w:t>
      </w:r>
      <w:r>
        <w:br/>
      </w:r>
      <w:r>
        <w:t xml:space="preserve">    (c) not wanting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felt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irrational</w:t>
      </w:r>
      <w:r>
        <w:rPr>
          <w:b/>
          <w:bCs/>
        </w:rPr>
        <w:t xml:space="preserve"> </w:t>
      </w:r>
      <w:r>
        <w:rPr>
          <w:b/>
          <w:bCs/>
        </w:rPr>
        <w:t xml:space="preserve">need to defend myself and decided right then and there I wouldn't back down until he did.</w:t>
      </w:r>
      <w:r>
        <w:br/>
      </w:r>
      <w:r>
        <w:t xml:space="preserve">    (a) sticking out</w:t>
      </w:r>
      <w:r>
        <w:br/>
      </w:r>
      <w:r>
        <w:t xml:space="preserve">    (b) unreasonable</w:t>
      </w:r>
      <w:r>
        <w:br/>
      </w:r>
      <w:r>
        <w:t xml:space="preserve">    (c) not pleasing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if I had, I wouldn't have wasted it to spend a few minutes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interrogating</w:t>
      </w:r>
      <w:r>
        <w:rPr>
          <w:b/>
          <w:bCs/>
        </w:rPr>
        <w:t xml:space="preserve"> </w:t>
      </w:r>
      <w:r>
        <w:rPr>
          <w:b/>
          <w:bCs/>
        </w:rPr>
        <w:t xml:space="preserve">Patch about his personal life.</w:t>
      </w:r>
      <w:r>
        <w:br/>
      </w:r>
      <w:r>
        <w:t xml:space="preserve">    (a) making different; or showing difference</w:t>
      </w:r>
      <w:r>
        <w:br/>
      </w:r>
      <w:r>
        <w:t xml:space="preserve">    (b) adjusting a lens to make an image clear</w:t>
      </w:r>
      <w:r>
        <w:br/>
      </w:r>
      <w:r>
        <w:t xml:space="preserve">    (c) asking a series of questions of someone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considered explaining that I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anemic</w:t>
      </w:r>
      <w:r>
        <w:rPr>
          <w:b/>
          <w:bCs/>
        </w:rPr>
        <w:t xml:space="preserve"> </w:t>
      </w:r>
      <w:r>
        <w:rPr>
          <w:b/>
          <w:bCs/>
        </w:rPr>
        <w:t xml:space="preserve">and had to take iron a few times a day, especially when I was under stress, but I thought better.</w:t>
      </w:r>
      <w:r>
        <w:br/>
      </w:r>
      <w:r>
        <w:t xml:space="preserve">    (a) suffering from too few red blood cells</w:t>
      </w:r>
      <w:r>
        <w:br/>
      </w:r>
      <w:r>
        <w:br/>
      </w:r>
      <w:r>
        <w:t xml:space="preserve">or (less commonly):  lacking vitality</w:t>
      </w:r>
      <w:r>
        <w:br/>
      </w:r>
      <w:r>
        <w:t xml:space="preserve">    (b) having the characteristic of or relating to bouncing back light/heat/sound...</w:t>
      </w:r>
      <w:r>
        <w:br/>
      </w:r>
      <w:r>
        <w:t xml:space="preserve">    (c) the degree or quality of showing the wearing effects of overwork or suffering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wasn't paranoid to the point that I thought Patch meant me harm, but somehow, my medical condition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vulnerability</w:t>
      </w:r>
      <w:r>
        <w:rPr>
          <w:b/>
          <w:bCs/>
        </w:rPr>
        <w:t xml:space="preserve"> </w:t>
      </w:r>
      <w:r>
        <w:rPr>
          <w:b/>
          <w:bCs/>
        </w:rPr>
        <w:t xml:space="preserve">that felt better kept secret.</w:t>
      </w:r>
      <w:r>
        <w:br/>
      </w:r>
      <w:r>
        <w:t xml:space="preserve">    (a) a government, country, or ruling family of a country ruled by a king of queen</w:t>
      </w:r>
      <w:r>
        <w:br/>
      </w:r>
      <w:r>
        <w:t xml:space="preserve">    (b) easily hurt or in need of help; or easily influenced or subject to temptation</w:t>
      </w:r>
      <w:r>
        <w:br/>
      </w:r>
      <w:r>
        <w:t xml:space="preserve">    (c) a psychologist concerned with the treatment of abnormal thinking and behavior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think it's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coincidence</w:t>
      </w:r>
      <w:r>
        <w:rPr>
          <w:b/>
          <w:bCs/>
        </w:rPr>
        <w:t xml:space="preserve">.</w:t>
      </w:r>
      <w:r>
        <w:br/>
      </w:r>
      <w:r>
        <w:t xml:space="preserve">    (a) baseball:  a pitch thrown with little spin (so that it moves in an unpredictable manner)</w:t>
      </w:r>
      <w:r>
        <w:br/>
      </w:r>
      <w:r>
        <w:t xml:space="preserve">    (b) a person who studies DNA sequences or units of heredity that influence biological traits</w:t>
      </w:r>
      <w:r>
        <w:br/>
      </w:r>
      <w:r>
        <w:t xml:space="preserve">    (c) a situation where things happened at the same time by chance even though it was unlikely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Archangel</w:t>
      </w:r>
      <w:r>
        <w:rPr>
          <w:b/>
          <w:bCs/>
        </w:rPr>
        <w:t xml:space="preserve">," I murmured, looking back over my shoulder at the ride, which had started its next ascent.</w:t>
      </w:r>
      <w:r>
        <w:br/>
      </w:r>
      <w:r>
        <w:t xml:space="preserve">    (a) angel of high rank</w:t>
      </w:r>
      <w:r>
        <w:br/>
      </w:r>
      <w:r>
        <w:t xml:space="preserve">    (b) untied or released</w:t>
      </w:r>
      <w:r>
        <w:br/>
      </w:r>
      <w:r>
        <w:t xml:space="preserve">    (c) easily set on fire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Thirty minutes later I'd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canvassed</w:t>
      </w:r>
      <w:r>
        <w:rPr>
          <w:b/>
          <w:bCs/>
        </w:rPr>
        <w:t xml:space="preserve"> </w:t>
      </w:r>
      <w:r>
        <w:rPr>
          <w:b/>
          <w:bCs/>
        </w:rPr>
        <w:t xml:space="preserve">the entire lot.</w:t>
      </w:r>
      <w:r>
        <w:br/>
      </w:r>
      <w:r>
        <w:t xml:space="preserve">    (a) (verb) showed, demonstrated, proved, or caused acceptance  OR  (adjective) proven, known, accepted/trusted/successful</w:t>
      </w:r>
      <w:r>
        <w:br/>
      </w:r>
      <w:r>
        <w:t xml:space="preserve">    (b) examined an issue, got opinions by asking specific questions; and/or asked people for political support individually</w:t>
      </w:r>
      <w:r>
        <w:br/>
      </w:r>
      <w:r>
        <w:t xml:space="preserve">    (c) accepted someone's membership though a special procedure such as a ceremony and/or period of instruction and/or test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Stepping back, he gave me a thorough twice-over, seemingly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scrutinizing</w:t>
      </w:r>
      <w:r>
        <w:rPr>
          <w:b/>
          <w:bCs/>
        </w:rPr>
        <w:t xml:space="preserve"> </w:t>
      </w:r>
      <w:r>
        <w:rPr>
          <w:b/>
          <w:bCs/>
        </w:rPr>
        <w:t xml:space="preserve">any imperfections—his eyes shifted up and down, here and there.</w:t>
      </w:r>
      <w:r>
        <w:br/>
      </w:r>
      <w:r>
        <w:t xml:space="preserve">    (a) requesting or challenging</w:t>
      </w:r>
      <w:r>
        <w:br/>
      </w:r>
      <w:r>
        <w:t xml:space="preserve">    (b) mirroring back (an image)</w:t>
      </w:r>
      <w:r>
        <w:br/>
      </w:r>
      <w:r>
        <w:t xml:space="preserve">    (c) looking at very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we had an ulterior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motive</w:t>
      </w:r>
      <w:r>
        <w:rPr>
          <w:b/>
          <w:bCs/>
        </w:rPr>
        <w:t xml:space="preserve">.</w:t>
      </w:r>
      <w:r>
        <w:br/>
      </w:r>
      <w:r>
        <w:t xml:space="preserve">    (a) small quantity or indication</w:t>
      </w:r>
      <w:r>
        <w:br/>
      </w:r>
      <w:r>
        <w:t xml:space="preserve">    (b) the sacred writings of Islam</w:t>
      </w:r>
      <w:r>
        <w:br/>
      </w:r>
      <w:r>
        <w:t xml:space="preserve">    (c) reason (for doing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Reporters didn't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instill</w:t>
      </w:r>
      <w:r>
        <w:rPr>
          <w:b/>
          <w:bCs/>
        </w:rPr>
        <w:t xml:space="preserve"> </w:t>
      </w:r>
      <w:r>
        <w:rPr>
          <w:b/>
          <w:bCs/>
        </w:rPr>
        <w:t xml:space="preserve">trust in people.</w:t>
      </w:r>
      <w:r>
        <w:br/>
      </w:r>
      <w:r>
        <w:t xml:space="preserve">    (a) put into one's mind</w:t>
      </w:r>
      <w:r>
        <w:br/>
      </w:r>
      <w:r>
        <w:t xml:space="preserve">    (b) gain advantage from</w:t>
      </w:r>
      <w:r>
        <w:br/>
      </w:r>
      <w:r>
        <w:t xml:space="preserve">    (c) influence or effect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think you're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overanalyzing</w:t>
      </w:r>
      <w:r>
        <w:rPr>
          <w:b/>
          <w:bCs/>
        </w:rPr>
        <w:t xml:space="preserve"> </w:t>
      </w:r>
      <w:r>
        <w:rPr>
          <w:b/>
          <w:bCs/>
        </w:rPr>
        <w:t xml:space="preserve">this.</w:t>
      </w:r>
      <w:r>
        <w:br/>
      </w:r>
      <w:r>
        <w:t xml:space="preserve">    (a) speaking with someone about something for the first time</w:t>
      </w:r>
      <w:r>
        <w:br/>
      </w:r>
      <w:r>
        <w:t xml:space="preserve">    (b) excessively examining in an attempt to better understand</w:t>
      </w:r>
      <w:r>
        <w:br/>
      </w:r>
      <w:r>
        <w:t xml:space="preserve">    (c) stopped interacting or having interest; or uninteresting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punishment for this grave sin and for deserting their duties, God stripped the angels' wings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banished</w:t>
      </w:r>
      <w:r>
        <w:rPr>
          <w:b/>
          <w:bCs/>
        </w:rPr>
        <w:t xml:space="preserve"> </w:t>
      </w:r>
      <w:r>
        <w:rPr>
          <w:b/>
          <w:bCs/>
        </w:rPr>
        <w:t xml:space="preserve">them to Earth forever.</w:t>
      </w:r>
      <w:r>
        <w:br/>
      </w:r>
      <w:r>
        <w:t xml:space="preserve">    (a) was abundant or plentiful</w:t>
      </w:r>
      <w:r>
        <w:br/>
      </w:r>
      <w:r>
        <w:t xml:space="preserve">    (b) thought -- possibly aloud</w:t>
      </w:r>
      <w:r>
        <w:br/>
      </w:r>
      <w:r>
        <w:t xml:space="preserve">    (c) expelled or gotten rid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couldn't keep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waver</w:t>
      </w:r>
      <w:r>
        <w:rPr>
          <w:b/>
          <w:bCs/>
        </w:rPr>
        <w:t xml:space="preserve"> </w:t>
      </w:r>
      <w:r>
        <w:rPr>
          <w:b/>
          <w:bCs/>
        </w:rPr>
        <w:t xml:space="preserve">out of my voice.</w:t>
      </w:r>
      <w:r>
        <w:br/>
      </w:r>
      <w:r>
        <w:t xml:space="preserve">    (a) to move back and forth (shake or quiver)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to change, be unsure, or weak</w:t>
      </w:r>
      <w:r>
        <w:br/>
      </w:r>
      <w:r>
        <w:t xml:space="preserve">    (b) portray or create in a particular way  OR  interpret, translate, or extract from</w:t>
      </w:r>
      <w:r>
        <w:br/>
      </w:r>
      <w:r>
        <w:t xml:space="preserve">    (c) to release from slavery or servitude; or (metaphorically) from social restraints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eyes were raisins, beady and dark, and they twitched their way over me in almost predatory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evaluation</w:t>
      </w:r>
      <w:r>
        <w:rPr>
          <w:b/>
          <w:bCs/>
        </w:rPr>
        <w:t xml:space="preserve">.</w:t>
      </w:r>
      <w:r>
        <w:br/>
      </w:r>
      <w:r>
        <w:t xml:space="preserve">    (a) the process of thinking carefully and making a judgment about something</w:t>
      </w:r>
      <w:r>
        <w:br/>
      </w:r>
      <w:r>
        <w:t xml:space="preserve">    (b) an international boundary or a wilderness at the edge of a settled area</w:t>
      </w:r>
      <w:r>
        <w:br/>
      </w:r>
      <w:r>
        <w:t xml:space="preserve">    (c) the act of finding fault and telling others; or a description of faults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mouth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agape</w:t>
      </w:r>
      <w:r>
        <w:rPr>
          <w:b/>
          <w:bCs/>
        </w:rPr>
        <w:t xml:space="preserve">, her raisin eyes hollow.</w:t>
      </w:r>
      <w:r>
        <w:br/>
      </w:r>
      <w:r>
        <w:t xml:space="preserve">    (a) gets</w:t>
      </w:r>
      <w:r>
        <w:br/>
      </w:r>
      <w:r>
        <w:t xml:space="preserve">    (b) deny</w:t>
      </w:r>
      <w:r>
        <w:br/>
      </w:r>
      <w:r>
        <w:t xml:space="preserve">    (c) open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Just like him, I'm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deceiver</w:t>
      </w:r>
      <w:r>
        <w:rPr>
          <w:b/>
          <w:bCs/>
        </w:rPr>
        <w:t xml:space="preserve">.</w:t>
      </w:r>
      <w:r>
        <w:br/>
      </w:r>
      <w:r>
        <w:t xml:space="preserve">    (a) one who eliminates something</w:t>
      </w:r>
      <w:r>
        <w:br/>
      </w:r>
      <w:r>
        <w:t xml:space="preserve">    (b) one who calls or called upon</w:t>
      </w:r>
      <w:r>
        <w:br/>
      </w:r>
      <w:r>
        <w:t xml:space="preserve">    (c) someone who lies or misleads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2026-05-20T13:10:14Z</dcterms:created>
  <dcterms:modified xsi:type="dcterms:W3CDTF">2026-05-20T13:10:14Z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