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7d2446eca17bcf84f35f62475df835496ee4c0"/>
    <w:p>
      <w:pPr>
        <w:pStyle w:val="Heading1"/>
      </w:pPr>
      <w:r>
        <w:rPr>
          <w:b/>
          <w:bCs/>
        </w:rPr>
        <w:t xml:space="preserve">Catching Fire</w:t>
      </w:r>
      <w:r>
        <w:br/>
      </w:r>
      <w:r>
        <w:rPr>
          <w:i/>
          <w:iCs/>
        </w:rPr>
        <w:t xml:space="preserve">Suzanne Collins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he did his job--more than his job--because for the first time in history, 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tributes</w:t>
      </w:r>
      <w:r>
        <w:rPr>
          <w:b/>
          <w:bCs/>
        </w:rPr>
        <w:t xml:space="preserve"> </w:t>
      </w:r>
      <w:r>
        <w:rPr>
          <w:b/>
          <w:bCs/>
        </w:rPr>
        <w:t xml:space="preserve">were allowed to win.</w:t>
      </w:r>
      <w:r>
        <w:br/>
      </w:r>
      <w:r>
        <w:t xml:space="preserve">    (a) fighters</w:t>
      </w:r>
      <w:r>
        <w:br/>
      </w:r>
      <w:r>
        <w:t xml:space="preserve">    (b) things given by a people to buy protection from another government</w:t>
      </w:r>
      <w:r>
        <w:br/>
      </w:r>
      <w:r>
        <w:t xml:space="preserve">    (c) contestants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Haymitch's house, despite the care taken by the grounds-keeper, exudes an air of abandonment and neglect.</w:t>
      </w:r>
      <w:r>
        <w:br/>
      </w:r>
      <w:r>
        <w:t xml:space="preserve">    (a) though (used to connect contrasting ideas)</w:t>
      </w:r>
      <w:r>
        <w:br/>
      </w:r>
      <w:r>
        <w:t xml:space="preserve">    (b) therefore (for that reason)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can tell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much he denied it during the day, the aftereffects of hitting the force field have been significant.</w:t>
      </w:r>
      <w:r>
        <w:br/>
      </w:r>
      <w:r>
        <w:t xml:space="preserve">    (a) regardless of how</w:t>
      </w:r>
      <w:r>
        <w:br/>
      </w:r>
      <w:r>
        <w:t xml:space="preserve">    (b) aka analysis -- psychiatric treatment; or a theory of psychiatric treatment</w:t>
      </w:r>
      <w:r>
        <w:br/>
      </w:r>
      <w:r>
        <w:t xml:space="preserve">    (c) people who are good at or spend much time studying, thinking, and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I outsmarted his sadistic Hunger Games, made the Capitol look foolish,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consequently</w:t>
      </w:r>
      <w:r>
        <w:rPr>
          <w:b/>
          <w:bCs/>
        </w:rPr>
        <w:t xml:space="preserve"> </w:t>
      </w:r>
      <w:r>
        <w:rPr>
          <w:b/>
          <w:bCs/>
        </w:rPr>
        <w:t xml:space="preserve">undermined his control.</w:t>
      </w:r>
      <w:r>
        <w:br/>
      </w:r>
      <w:r>
        <w:t xml:space="preserve">    (a) resultantly (as a result)</w:t>
      </w:r>
      <w:r>
        <w:br/>
      </w:r>
      <w:r>
        <w:t xml:space="preserve">    (b) additionally</w:t>
      </w:r>
      <w:r>
        <w:br/>
      </w:r>
      <w:r>
        <w:t xml:space="preserve">    (c) from another point of view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may have set something of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in motion.</w:t>
      </w:r>
      <w:r>
        <w:br/>
      </w:r>
      <w:r>
        <w:t xml:space="preserve">    (a) disappointment</w:t>
      </w:r>
      <w:r>
        <w:br/>
      </w:r>
      <w:r>
        <w:t xml:space="preserve">    (b) cruel to people or animals</w:t>
      </w:r>
      <w:r>
        <w:br/>
      </w:r>
      <w:r>
        <w:t xml:space="preserve">    (c) importance or significance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"Only you'll have to do even better if the uprisings are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averted</w:t>
      </w:r>
      <w:r>
        <w:rPr>
          <w:b/>
          <w:bCs/>
        </w:rPr>
        <w:t xml:space="preserve">," he says.</w:t>
      </w:r>
      <w:r>
        <w:br/>
      </w:r>
      <w:r>
        <w:t xml:space="preserve">    (a) prevented</w:t>
      </w:r>
      <w:r>
        <w:br/>
      </w:r>
      <w:r>
        <w:t xml:space="preserve">    (b) not thinking carefully</w:t>
      </w:r>
      <w:r>
        <w:br/>
      </w:r>
      <w:r>
        <w:t xml:space="preserve">    (c) lacks adequate funding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"But not the way I wanted it to," he says,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averting</w:t>
      </w:r>
      <w:r>
        <w:rPr>
          <w:b/>
          <w:bCs/>
        </w:rPr>
        <w:t xml:space="preserve"> </w:t>
      </w:r>
      <w:r>
        <w:rPr>
          <w:b/>
          <w:bCs/>
        </w:rPr>
        <w:t xml:space="preserve">his glance.</w:t>
      </w:r>
      <w:r>
        <w:br/>
      </w:r>
      <w:r>
        <w:t xml:space="preserve">    (a) wandering from a direct or straight course -- especially verbally</w:t>
      </w:r>
      <w:r>
        <w:br/>
      </w:r>
      <w:r>
        <w:t xml:space="preserve">    (b) turning away</w:t>
      </w:r>
      <w:r>
        <w:br/>
      </w:r>
      <w:r>
        <w:t xml:space="preserve">    (c) pointing to differences between; or comparing to show differences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mentor</w:t>
      </w:r>
      <w:r>
        <w:rPr>
          <w:b/>
          <w:bCs/>
        </w:rPr>
        <w:t xml:space="preserve"> </w:t>
      </w:r>
      <w:r>
        <w:rPr>
          <w:b/>
          <w:bCs/>
        </w:rPr>
        <w:t xml:space="preserve">in the Games it was his duty to keep me alive.</w:t>
      </w:r>
      <w:r>
        <w:br/>
      </w:r>
      <w:r>
        <w:t xml:space="preserve">    (a) someone who is strong and protects someone who is weak</w:t>
      </w:r>
      <w:r>
        <w:br/>
      </w:r>
      <w:r>
        <w:t xml:space="preserve">    (b) someone who acts as a shield for another</w:t>
      </w:r>
      <w:r>
        <w:br/>
      </w:r>
      <w:r>
        <w:t xml:space="preserve">    (c) someone who guides and advises another who is less experienced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pulls out her schedule and begins to work out how the delay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impact</w:t>
      </w:r>
      <w:r>
        <w:rPr>
          <w:b/>
          <w:bCs/>
        </w:rPr>
        <w:t xml:space="preserve"> </w:t>
      </w:r>
      <w:r>
        <w:rPr>
          <w:b/>
          <w:bCs/>
        </w:rPr>
        <w:t xml:space="preserve">every event for the rest of our lives.</w:t>
      </w:r>
      <w:r>
        <w:br/>
      </w:r>
      <w:r>
        <w:t xml:space="preserve">    (a) influence or effect</w:t>
      </w:r>
      <w:r>
        <w:br/>
      </w:r>
      <w:r>
        <w:t xml:space="preserve">    (b) make or manufacture</w:t>
      </w:r>
      <w:r>
        <w:br/>
      </w:r>
      <w:r>
        <w:t xml:space="preserve">    (c) gain advantage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whistling, the sound of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impact</w:t>
      </w:r>
      <w:r>
        <w:rPr>
          <w:b/>
          <w:bCs/>
        </w:rPr>
        <w:t xml:space="preserve">, the intake of breath from a crowd.</w:t>
      </w:r>
      <w:r>
        <w:br/>
      </w:r>
      <w:r>
        <w:t xml:space="preserve">    (a) translate</w:t>
      </w:r>
      <w:r>
        <w:br/>
      </w:r>
      <w:r>
        <w:t xml:space="preserve">    (b) stick out</w:t>
      </w:r>
      <w:r>
        <w:br/>
      </w:r>
      <w:r>
        <w:t xml:space="preserve">    (c) collision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precedent</w:t>
      </w:r>
      <w:r>
        <w:rPr>
          <w:b/>
          <w:bCs/>
        </w:rPr>
        <w:t xml:space="preserve"> </w:t>
      </w:r>
      <w:r>
        <w:rPr>
          <w:b/>
          <w:bCs/>
        </w:rPr>
        <w:t xml:space="preserve">for what Peeta has done.</w:t>
      </w:r>
      <w:r>
        <w:br/>
      </w:r>
      <w:r>
        <w:t xml:space="preserve">    (a) related to a mental illness most commonly associated with undeveloped social abilities, language, and other communication skills</w:t>
      </w:r>
      <w:r>
        <w:br/>
      </w:r>
      <w:r>
        <w:t xml:space="preserve">    (b) an example from a prior time -- typically used to justify similar occurrences at a later time (especially a judicial decision)</w:t>
      </w:r>
      <w:r>
        <w:br/>
      </w:r>
      <w:r>
        <w:t xml:space="preserve">    (c) related to accepting someone's membership though a special procedure such as a ceremony and/or period of instruction and/or 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without our personal speeches to trigger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dissent</w:t>
      </w:r>
      <w:r>
        <w:rPr>
          <w:b/>
          <w:bCs/>
        </w:rPr>
        <w:t xml:space="preserve"> </w:t>
      </w:r>
      <w:r>
        <w:rPr>
          <w:b/>
          <w:bCs/>
        </w:rPr>
        <w:t xml:space="preserve">... you can feel something in the air, the rolling boil of a pot about to run over.</w:t>
      </w:r>
      <w:r>
        <w:br/>
      </w:r>
      <w:r>
        <w:t xml:space="preserve">    (a) something repeated regularly</w:t>
      </w:r>
      <w:r>
        <w:br/>
      </w:r>
      <w:r>
        <w:t xml:space="preserve">    (b) tell someone about something</w:t>
      </w:r>
      <w:r>
        <w:br/>
      </w:r>
      <w:r>
        <w:t xml:space="preserve">    (c) disagreement and unrest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...it's still not enough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inconsistent</w:t>
      </w:r>
      <w:r>
        <w:rPr>
          <w:b/>
          <w:bCs/>
        </w:rPr>
        <w:t xml:space="preserve"> </w:t>
      </w:r>
      <w:r>
        <w:rPr>
          <w:b/>
          <w:bCs/>
        </w:rPr>
        <w:t xml:space="preserve">availability and the ever-increasing price of food.</w:t>
      </w:r>
      <w:r>
        <w:br/>
      </w:r>
      <w:r>
        <w:t xml:space="preserve">    (a) according to a regular pattern</w:t>
      </w:r>
      <w:r>
        <w:br/>
      </w:r>
      <w:r>
        <w:t xml:space="preserve">    (b) not reliable (not the same at different times)</w:t>
      </w:r>
      <w:r>
        <w:br/>
      </w:r>
      <w:r>
        <w:t xml:space="preserve">    (c) reliable (always the same)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took less than forty-eight hours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subdue</w:t>
      </w:r>
      <w:r>
        <w:rPr>
          <w:b/>
          <w:bCs/>
        </w:rPr>
        <w:t xml:space="preserve"> </w:t>
      </w:r>
      <w:r>
        <w:rPr>
          <w:b/>
          <w:bCs/>
        </w:rPr>
        <w:t xml:space="preserve">the city.</w:t>
      </w:r>
      <w:r>
        <w:br/>
      </w:r>
      <w:r>
        <w:t xml:space="preserve">    (a) defeat and bring under control</w:t>
      </w:r>
      <w:r>
        <w:br/>
      </w:r>
      <w:r>
        <w:t xml:space="preserve">    (b) move out of an interacting position; or stop</w:t>
      </w:r>
      <w:r>
        <w:br/>
      </w:r>
      <w:r>
        <w:t xml:space="preserve">    (c) say something or make a sound with the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meal's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subdued</w:t>
      </w:r>
      <w:r>
        <w:rPr>
          <w:b/>
          <w:bCs/>
        </w:rPr>
        <w:t xml:space="preserve">.</w:t>
      </w:r>
      <w:r>
        <w:br/>
      </w:r>
      <w:r>
        <w:t xml:space="preserve">    (a) not attractive or desirable</w:t>
      </w:r>
      <w:r>
        <w:br/>
      </w:r>
      <w:r>
        <w:t xml:space="preserve">    (b) orbiting Earth once per day</w:t>
      </w:r>
      <w:r>
        <w:br/>
      </w:r>
      <w:r>
        <w:t xml:space="preserve">    (c) quiet (of low intensity)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finally had a decent year in the Games with Peeta and me, and now it's all broken down into a mess that even she can't put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spin on.</w:t>
      </w:r>
      <w:r>
        <w:br/>
      </w:r>
      <w:r>
        <w:t xml:space="preserve">    (a) optimistic (focusing on good things)</w:t>
      </w:r>
      <w:r>
        <w:br/>
      </w:r>
      <w:r>
        <w:t xml:space="preserve">    (b) not sensible or careful</w:t>
      </w:r>
      <w:r>
        <w:br/>
      </w:r>
      <w:r>
        <w:t xml:space="preserve">    (c) unable to get closer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if there's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to the jabberjay attack, it's that it let us know where we are on the clock face again.</w:t>
      </w:r>
      <w:r>
        <w:br/>
      </w:r>
      <w:r>
        <w:t xml:space="preserve">    (a) good</w:t>
      </w:r>
      <w:r>
        <w:br/>
      </w:r>
      <w:r>
        <w:t xml:space="preserve">    (b) impossible to find</w:t>
      </w:r>
      <w:r>
        <w:br/>
      </w:r>
      <w:r>
        <w:t xml:space="preserve">    (c) not representative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Where are you?! I demand an answer from myself and slowly the world comes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.</w:t>
      </w:r>
      <w:r>
        <w:br/>
      </w:r>
      <w:r>
        <w:t xml:space="preserve">    (a) consideration</w:t>
      </w:r>
      <w:r>
        <w:br/>
      </w:r>
      <w:r>
        <w:t xml:space="preserve">    (b) view (a state where something can be seen clearly)</w:t>
      </w:r>
      <w:r>
        <w:br/>
      </w:r>
      <w:r>
        <w:t xml:space="preserve">    (c) the 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try to make out what he's saying, but I can't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, so I just stare at his face, doing my best to hang on to my sanity.</w:t>
      </w:r>
      <w:r>
        <w:br/>
      </w:r>
      <w:r>
        <w:t xml:space="preserve">    (a) understand</w:t>
      </w:r>
      <w:r>
        <w:br/>
      </w:r>
      <w:r>
        <w:t xml:space="preserve">    (b) concentrate</w:t>
      </w:r>
      <w:r>
        <w:br/>
      </w:r>
      <w:r>
        <w:t xml:space="preserve">    (c) see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rouses</w:t>
      </w:r>
      <w:r>
        <w:rPr>
          <w:b/>
          <w:bCs/>
        </w:rPr>
        <w:t xml:space="preserve"> </w:t>
      </w:r>
      <w:r>
        <w:rPr>
          <w:b/>
          <w:bCs/>
        </w:rPr>
        <w:t xml:space="preserve">Finnick as well.</w:t>
      </w:r>
      <w:r>
        <w:br/>
      </w:r>
      <w:r>
        <w:t xml:space="preserve">    (a) explains something in a particular way</w:t>
      </w:r>
      <w:r>
        <w:br/>
      </w:r>
      <w:r>
        <w:t xml:space="preserve">    (b) to awaken, make more active, or excite</w:t>
      </w:r>
      <w:r>
        <w:br/>
      </w:r>
      <w:r>
        <w:t xml:space="preserve">    (c) beyond the permitted boundary or limit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2026-05-20T12:53:43Z</dcterms:created>
  <dcterms:modified xsi:type="dcterms:W3CDTF">2026-05-20T12:53:43Z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