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b0c4795b9fac44c39f607aadb4bc4c4ee7de1ae"/>
    <w:p>
      <w:pPr>
        <w:pStyle w:val="Heading1"/>
      </w:pPr>
      <w:r>
        <w:rPr>
          <w:b/>
          <w:bCs/>
        </w:rPr>
        <w:t xml:space="preserve">Hollow City</w:t>
      </w:r>
      <w:r>
        <w:br/>
      </w:r>
      <w:r>
        <w:rPr>
          <w:i/>
          <w:iCs/>
        </w:rPr>
        <w:t xml:space="preserve">Ransom Riggs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strand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taut</w:t>
      </w:r>
      <w:r>
        <w:rPr>
          <w:b/>
          <w:bCs/>
        </w:rPr>
        <w:t xml:space="preserve"> </w:t>
      </w:r>
      <w:r>
        <w:rPr>
          <w:b/>
          <w:bCs/>
        </w:rPr>
        <w:t xml:space="preserve">brown rope extended up from the water and disappeared into the fog.</w:t>
      </w:r>
      <w:r>
        <w:br/>
      </w:r>
      <w:r>
        <w:t xml:space="preserve">    (a) relating to logical examination to improve understanding</w:t>
      </w:r>
      <w:r>
        <w:br/>
      </w:r>
      <w:r>
        <w:t xml:space="preserve">    (b) the state or degree of being pessimistic or disagreeable</w:t>
      </w:r>
      <w:r>
        <w:br/>
      </w:r>
      <w:r>
        <w:t xml:space="preserve">    (c) pulled or drawn tight;</w:t>
      </w:r>
      <w:r>
        <w:br/>
      </w:r>
      <w:r>
        <w:t xml:space="preserve">or: subjected to great tension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he ran off and left us to hide in that house like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refugees</w:t>
      </w:r>
      <w:r>
        <w:rPr>
          <w:b/>
          <w:bCs/>
        </w:rPr>
        <w:t xml:space="preserve"> </w:t>
      </w:r>
      <w:r>
        <w:rPr>
          <w:b/>
          <w:bCs/>
        </w:rPr>
        <w:t xml:space="preserve">while he galavanted around America, playing hero!</w:t>
      </w:r>
      <w:r>
        <w:br/>
      </w:r>
      <w:r>
        <w:t xml:space="preserve">    (a) quiet voices; or a quiet voice</w:t>
      </w:r>
      <w:r>
        <w:br/>
      </w:r>
      <w:r>
        <w:t xml:space="preserve">    (b) people who fled their homeland</w:t>
      </w:r>
      <w:r>
        <w:br/>
      </w:r>
      <w:r>
        <w:t xml:space="preserve">    (c) understandings or explanations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sighed,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exasperated</w:t>
      </w:r>
      <w:r>
        <w:rPr>
          <w:b/>
          <w:bCs/>
        </w:rPr>
        <w:t xml:space="preserve">.</w:t>
      </w:r>
      <w:r>
        <w:br/>
      </w:r>
      <w:r>
        <w:t xml:space="preserve">    (a) said indirectly</w:t>
      </w:r>
      <w:r>
        <w:br/>
      </w:r>
      <w:r>
        <w:t xml:space="preserve">    (b) came or arrived</w:t>
      </w:r>
      <w:r>
        <w:br/>
      </w:r>
      <w:r>
        <w:t xml:space="preserve">    (c) greatly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Miss Peregrine, apparently impatient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pacify</w:t>
      </w:r>
      <w:r>
        <w:rPr>
          <w:b/>
          <w:bCs/>
        </w:rPr>
        <w:t xml:space="preserve"> </w:t>
      </w:r>
      <w:r>
        <w:rPr>
          <w:b/>
          <w:bCs/>
        </w:rPr>
        <w:t xml:space="preserve">Claire, took one edge of the book's cover in her beak and opened it to a seemingly random chapter.</w:t>
      </w:r>
      <w:r>
        <w:br/>
      </w:r>
      <w:r>
        <w:t xml:space="preserve">    (a) indicating criticism or disagreement, or "no"</w:t>
      </w:r>
      <w:r>
        <w:br/>
      </w:r>
      <w:r>
        <w:t xml:space="preserve">    (b) move to a worse or less prestigious situation</w:t>
      </w:r>
      <w:r>
        <w:br/>
      </w:r>
      <w:r>
        <w:t xml:space="preserve">    (c) calm someone who is angry; or establish peace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felt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twinge</w:t>
      </w:r>
      <w:r>
        <w:rPr>
          <w:b/>
          <w:bCs/>
        </w:rPr>
        <w:t xml:space="preserve"> </w:t>
      </w:r>
      <w:r>
        <w:rPr>
          <w:b/>
          <w:bCs/>
        </w:rPr>
        <w:t xml:space="preserve">of jealousy, then guilt for being jealous of a sick friend.</w:t>
      </w:r>
      <w:r>
        <w:br/>
      </w:r>
      <w:r>
        <w:t xml:space="preserve">    (a) cheerful and lively music, or to play such music</w:t>
      </w:r>
      <w:r>
        <w:br/>
      </w:r>
      <w:r>
        <w:t xml:space="preserve">    (b) a sudden, short-lived feeling of pain or emotion</w:t>
      </w:r>
      <w:r>
        <w:br/>
      </w:r>
      <w:r>
        <w:t xml:space="preserve">    (c) control in advance (how something will turn out)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not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</w:t>
      </w:r>
      <w:r>
        <w:rPr>
          <w:b/>
          <w:bCs/>
        </w:rPr>
        <w:t xml:space="preserve"> </w:t>
      </w:r>
      <w:r>
        <w:rPr>
          <w:b/>
          <w:bCs/>
        </w:rPr>
        <w:t xml:space="preserve">flooding my system, the pain would've been totally debilitating.</w:t>
      </w:r>
      <w:r>
        <w:br/>
      </w:r>
      <w:r>
        <w:t xml:space="preserve">    (a) “fight or flight” stimulating hormone</w:t>
      </w:r>
      <w:r>
        <w:br/>
      </w:r>
      <w:r>
        <w:t xml:space="preserve">    (b) the branch of geology that studies rocks</w:t>
      </w:r>
      <w:r>
        <w:br/>
      </w:r>
      <w:r>
        <w:t xml:space="preserve">    (c) declaration of invalidity; or cancelation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back of the photo a message was printed: ONLY ACCESS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MENAGERIE</w:t>
      </w:r>
      <w:r>
        <w:rPr>
          <w:b/>
          <w:bCs/>
        </w:rPr>
        <w:t xml:space="preserve">: CLIMB INSIDE!</w:t>
      </w:r>
      <w:r>
        <w:br/>
      </w:r>
      <w:r>
        <w:t xml:space="preserve">    (a) someone who emphasizes a person's capacity for self-realization through reason rather than through religion and the supernatural</w:t>
      </w:r>
      <w:r>
        <w:br/>
      </w:r>
      <w:r>
        <w:t xml:space="preserve">    (b) a collection of wild or unusual animals kept for exhibition; or more generally, a diverse or strange mixture of people or things</w:t>
      </w:r>
      <w:r>
        <w:br/>
      </w:r>
      <w:r>
        <w:t xml:space="preserve">    (c) an inhabitant of Assyria -- an ancient kingdom centered in northern Mesopotamia which is in present-day Iraq; or their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should've been overjoyed, but I hardly felt anything, just a spreading numbness as the trembling pain of the Feeling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receded</w:t>
      </w:r>
      <w:r>
        <w:rPr>
          <w:b/>
          <w:bCs/>
        </w:rPr>
        <w:t xml:space="preserve">.</w:t>
      </w:r>
      <w:r>
        <w:br/>
      </w:r>
      <w:r>
        <w:t xml:space="preserve">    (a) not encouraged or emotionally aroused</w:t>
      </w:r>
      <w:r>
        <w:br/>
      </w:r>
      <w:r>
        <w:t xml:space="preserve">    (b) genetically changed through evolution</w:t>
      </w:r>
      <w:r>
        <w:br/>
      </w:r>
      <w:r>
        <w:t xml:space="preserve">    (c) move away or diminished (became less)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lingered on for only a few weeks after she arrived, then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interred</w:t>
      </w:r>
      <w:r>
        <w:rPr>
          <w:b/>
          <w:bCs/>
        </w:rPr>
        <w:t xml:space="preserve"> </w:t>
      </w:r>
      <w:r>
        <w:rPr>
          <w:b/>
          <w:bCs/>
        </w:rPr>
        <w:t xml:space="preserve">here.</w:t>
      </w:r>
      <w:r>
        <w:br/>
      </w:r>
      <w:r>
        <w:t xml:space="preserve">    (a) nervous or confused</w:t>
      </w:r>
      <w:r>
        <w:br/>
      </w:r>
      <w:r>
        <w:t xml:space="preserve">    (b) excessively excited</w:t>
      </w:r>
      <w:r>
        <w:br/>
      </w:r>
      <w:r>
        <w:t xml:space="preserve">    (c) buried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medium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</w:t>
      </w:r>
      <w:r>
        <w:rPr>
          <w:b/>
          <w:bCs/>
        </w:rPr>
        <w:t xml:space="preserve">-loop travel is when-1940?</w:t>
      </w:r>
      <w:r>
        <w:br/>
      </w:r>
      <w:r>
        <w:t xml:space="preserve">    (a) the profession of assisting women in childbirth without being a doctor</w:t>
      </w:r>
      <w:r>
        <w:br/>
      </w:r>
      <w:r>
        <w:t xml:space="preserve">    (b) constraining in some way -- such as tying up, requiring, or obligating</w:t>
      </w:r>
      <w:r>
        <w:br/>
      </w:r>
      <w:r>
        <w:t xml:space="preserve">    (c) between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wights are convinced we peculiar children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docile</w:t>
      </w:r>
      <w:r>
        <w:rPr>
          <w:b/>
          <w:bCs/>
        </w:rPr>
        <w:t xml:space="preserve"> </w:t>
      </w:r>
      <w:r>
        <w:rPr>
          <w:b/>
          <w:bCs/>
        </w:rPr>
        <w:t xml:space="preserve">and weak.</w:t>
      </w:r>
      <w:r>
        <w:br/>
      </w:r>
      <w:r>
        <w:t xml:space="preserve">    (a) easily led or managed -- perhaps submissive or well-behaved</w:t>
      </w:r>
      <w:r>
        <w:br/>
      </w:r>
      <w:r>
        <w:t xml:space="preserve">    (b) the degree or quality of being exactly vertical or straight</w:t>
      </w:r>
      <w:r>
        <w:br/>
      </w:r>
      <w:r>
        <w:t xml:space="preserve">    (c) tendency to be direct in a disagreeable, insensitive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Coming to earth in a knotted pile,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extricated</w:t>
      </w:r>
      <w:r>
        <w:rPr>
          <w:b/>
          <w:bCs/>
        </w:rPr>
        <w:t xml:space="preserve"> </w:t>
      </w:r>
      <w:r>
        <w:rPr>
          <w:b/>
          <w:bCs/>
        </w:rPr>
        <w:t xml:space="preserve">ourselves from its tangles in what could've been a lost Three Stooges bit; several times I thought I was free, only to try standing and fall flat on my face again with a cartoonish whump!</w:t>
      </w:r>
      <w:r>
        <w:br/>
      </w:r>
      <w:r>
        <w:t xml:space="preserve">    (a) freed or removed from constraint or difficulty</w:t>
      </w:r>
      <w:r>
        <w:br/>
      </w:r>
      <w:r>
        <w:t xml:space="preserve">    (b) held together (connected or united) or wrapped</w:t>
      </w:r>
      <w:r>
        <w:br/>
      </w:r>
      <w:r>
        <w:t xml:space="preserve">    (c) considered (for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"I'll make you another offer," said Bekhir, pulling himself to his feet using the window bars,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hobbled</w:t>
      </w:r>
      <w:r>
        <w:rPr>
          <w:b/>
          <w:bCs/>
        </w:rPr>
        <w:t xml:space="preserve"> </w:t>
      </w:r>
      <w:r>
        <w:rPr>
          <w:b/>
          <w:bCs/>
        </w:rPr>
        <w:t xml:space="preserve">silhouette outlined against the dark glass.</w:t>
      </w:r>
      <w:r>
        <w:br/>
      </w:r>
      <w:r>
        <w:t xml:space="preserve">    (a) walked with difficulty (due to injury or physical impediment)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hindered (made the action or progress of something difficult)</w:t>
      </w:r>
      <w:r>
        <w:br/>
      </w:r>
      <w:r>
        <w:t xml:space="preserve">    (b) injured the ligaments of a joint by stretching them too far (ligaments are the tough, fibrous bands that connect bones across joints)</w:t>
      </w:r>
      <w:r>
        <w:br/>
      </w:r>
      <w:r>
        <w:t xml:space="preserve">    (c) corrupted or seduced from virtue, duty, or allegiance  OR  excessively drank, engaged in casual sex, and/or drug abuse while partying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Even Olive, eternally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optimistic</w:t>
      </w:r>
      <w:r>
        <w:rPr>
          <w:b/>
          <w:bCs/>
        </w:rPr>
        <w:t xml:space="preserve"> </w:t>
      </w:r>
      <w:r>
        <w:rPr>
          <w:b/>
          <w:bCs/>
        </w:rPr>
        <w:t xml:space="preserve">Olive, shook her head at that.</w:t>
      </w:r>
      <w:r>
        <w:br/>
      </w:r>
      <w:r>
        <w:t xml:space="preserve">    (a) in a manner of accepting something as true (without proof)</w:t>
      </w:r>
      <w:r>
        <w:br/>
      </w:r>
      <w:r>
        <w:t xml:space="preserve">    (b) expecting the best; or focusing on the good part of things</w:t>
      </w:r>
      <w:r>
        <w:br/>
      </w:r>
      <w:r>
        <w:t xml:space="preserve">    (c) relating separately to the people or things just mentioned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altar was buried under a midden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debris</w:t>
      </w:r>
      <w:r>
        <w:rPr>
          <w:b/>
          <w:bCs/>
        </w:rPr>
        <w:t xml:space="preserve">.</w:t>
      </w:r>
      <w:r>
        <w:br/>
      </w:r>
      <w:r>
        <w:t xml:space="preserve">    (a) pieces of something that has been destroyed; or trash that is lying around</w:t>
      </w:r>
      <w:r>
        <w:br/>
      </w:r>
      <w:r>
        <w:t xml:space="preserve">    (b) the act of treating or preparing food in a way that keeps it from spoiling</w:t>
      </w:r>
      <w:r>
        <w:br/>
      </w:r>
      <w:r>
        <w:t xml:space="preserve">    (c) passages food and drink follow between the back of mouths and the stomachs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"Look here, boy," she said, "if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imply</w:t>
      </w:r>
      <w:r>
        <w:rPr>
          <w:b/>
          <w:bCs/>
        </w:rPr>
        <w:t xml:space="preserve"> </w:t>
      </w:r>
      <w:r>
        <w:rPr>
          <w:b/>
          <w:bCs/>
        </w:rPr>
        <w:t xml:space="preserve">that my sister's life is worthless again, I will clobber you."</w:t>
      </w:r>
      <w:r>
        <w:br/>
      </w:r>
      <w:r>
        <w:t xml:space="preserve">    (a) suggest (say indirectly)</w:t>
      </w:r>
      <w:r>
        <w:br/>
      </w:r>
      <w:r>
        <w:t xml:space="preserve">    (b) struggle or disagreement</w:t>
      </w:r>
      <w:r>
        <w:br/>
      </w:r>
      <w:r>
        <w:t xml:space="preserve">    (c) include consideration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Emma could never resist a touch of glitter,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small.</w:t>
      </w:r>
      <w:r>
        <w:br/>
      </w:r>
      <w:r>
        <w:t xml:space="preserve">    (a) people who are good at or spend much time studying, thinking, and reasoning</w:t>
      </w:r>
      <w:r>
        <w:br/>
      </w:r>
      <w:r>
        <w:t xml:space="preserve">    (b) aka analysis -- psychiatric treatment; or a theory of psychiatric treatment</w:t>
      </w:r>
      <w:r>
        <w:br/>
      </w:r>
      <w:r>
        <w:t xml:space="preserve">    (c) regardless of how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this map,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India was called Malabar, and the island, which I knew to be Sri Lanka, was overlaid with slinky script that read Land of Serendip.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Bronwyn used her strength to pull open the door, and it came straight off, hinges flying— but the hallway it let onto was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obstructed</w:t>
      </w:r>
      <w:r>
        <w:rPr>
          <w:b/>
          <w:bCs/>
        </w:rPr>
        <w:t xml:space="preserve"> </w:t>
      </w:r>
      <w:r>
        <w:rPr>
          <w:b/>
          <w:bCs/>
        </w:rPr>
        <w:t xml:space="preserve">by ice.</w:t>
      </w:r>
      <w:r>
        <w:br/>
      </w:r>
      <w:r>
        <w:t xml:space="preserve">    (a) gained advantage from</w:t>
      </w:r>
      <w:r>
        <w:br/>
      </w:r>
      <w:r>
        <w:t xml:space="preserve">    (b) blocked or interfered</w:t>
      </w:r>
      <w:r>
        <w:br/>
      </w:r>
      <w:r>
        <w:t xml:space="preserve">    (c) recognized difference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of the women stared blankly at the ceiling, while the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writhed</w:t>
      </w:r>
      <w:r>
        <w:rPr>
          <w:b/>
          <w:bCs/>
        </w:rPr>
        <w:t xml:space="preserve"> </w:t>
      </w:r>
      <w:r>
        <w:rPr>
          <w:b/>
          <w:bCs/>
        </w:rPr>
        <w:t xml:space="preserve">under her sheets, moaning softly, in the grip of some nightmare.</w:t>
      </w:r>
      <w:r>
        <w:br/>
      </w:r>
      <w:r>
        <w:t xml:space="preserve">    (a) moved in a twisting or contorted motion</w:t>
      </w:r>
      <w:r>
        <w:br/>
      </w:r>
      <w:r>
        <w:t xml:space="preserve">    (b) examined in detail to better understand</w:t>
      </w:r>
      <w:r>
        <w:br/>
      </w:r>
      <w:r>
        <w:t xml:space="preserve">    (c) tension from opposing ideas or feelings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2026-05-20T14:32:35Z</dcterms:created>
  <dcterms:modified xsi:type="dcterms:W3CDTF">2026-05-20T14:32:35Z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