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holes-louis-sachar-vocabulary-in-context"/>
    <w:p>
      <w:pPr>
        <w:pStyle w:val="Heading1"/>
      </w:pPr>
      <w:r>
        <w:rPr>
          <w:b/>
          <w:bCs/>
        </w:rPr>
        <w:t xml:space="preserve">Holes</w:t>
      </w:r>
      <w:r>
        <w:br/>
      </w:r>
      <w:r>
        <w:rPr>
          <w:i/>
          <w:iCs/>
        </w:rPr>
        <w:t xml:space="preserve">Louis Sachar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Stanley's father was smart and had a lot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perseverance</w:t>
      </w:r>
      <w:r>
        <w:rPr>
          <w:b/>
          <w:bCs/>
        </w:rPr>
        <w:t xml:space="preserve">.</w:t>
      </w:r>
      <w:r>
        <w:br/>
      </w:r>
      <w:r>
        <w:t xml:space="preserve">    (a) patient effort</w:t>
      </w:r>
      <w:r>
        <w:br/>
      </w:r>
      <w:r>
        <w:t xml:space="preserve">    (b) unusual knowledge</w:t>
      </w:r>
      <w:r>
        <w:br/>
      </w:r>
      <w:r>
        <w:t xml:space="preserve">    (c) quick solutions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land was barren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desolate</w:t>
      </w:r>
      <w:r>
        <w:rPr>
          <w:b/>
          <w:bCs/>
        </w:rPr>
        <w:t xml:space="preserve">.</w:t>
      </w:r>
      <w:r>
        <w:br/>
      </w:r>
      <w:r>
        <w:t xml:space="preserve">    (a) empty</w:t>
      </w:r>
      <w:r>
        <w:br/>
      </w:r>
      <w:r>
        <w:t xml:space="preserve">    (b) hot</w:t>
      </w:r>
      <w:r>
        <w:br/>
      </w:r>
      <w:r>
        <w:t xml:space="preserve">    (c) large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[The dirt] expanded when 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excavated</w:t>
      </w:r>
      <w:r>
        <w:rPr>
          <w:b/>
          <w:bCs/>
        </w:rPr>
        <w:t xml:space="preserve">. The piles were a lot bigger than his hole was deep.</w:t>
      </w:r>
      <w:r>
        <w:br/>
      </w:r>
      <w:r>
        <w:t xml:space="preserve">    (a) made wet</w:t>
      </w:r>
      <w:r>
        <w:br/>
      </w:r>
      <w:r>
        <w:t xml:space="preserve">    (b) warmed by the sun</w:t>
      </w:r>
      <w:r>
        <w:br/>
      </w:r>
      <w:r>
        <w:t xml:space="preserve">    (c) dug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used to think he wanted to work for the F.B.I., but this didn't seem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appropriate</w:t>
      </w:r>
      <w:r>
        <w:rPr>
          <w:b/>
          <w:bCs/>
        </w:rPr>
        <w:t xml:space="preserve"> </w:t>
      </w:r>
      <w:r>
        <w:rPr>
          <w:b/>
          <w:bCs/>
        </w:rPr>
        <w:t xml:space="preserve">place to mention that.</w:t>
      </w:r>
      <w:r>
        <w:br/>
      </w:r>
      <w:r>
        <w:t xml:space="preserve">    (a) fitting</w:t>
      </w:r>
      <w:r>
        <w:br/>
      </w:r>
      <w:r>
        <w:t xml:space="preserve">    (b) bad</w:t>
      </w:r>
      <w:r>
        <w:br/>
      </w:r>
      <w:r>
        <w:t xml:space="preserve">    (c) funny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Rattlesnake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venom</w:t>
      </w:r>
      <w:r>
        <w:rPr>
          <w:b/>
          <w:bCs/>
        </w:rPr>
        <w:t xml:space="preserve">.</w:t>
      </w:r>
      <w:r>
        <w:br/>
      </w:r>
      <w:r>
        <w:t xml:space="preserve">    (a) skin</w:t>
      </w:r>
      <w:r>
        <w:br/>
      </w:r>
      <w:r>
        <w:t xml:space="preserve">    (b) poison</w:t>
      </w:r>
      <w:r>
        <w:br/>
      </w:r>
      <w:r>
        <w:t xml:space="preserve">    (c) eggs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recited</w:t>
      </w:r>
      <w:r>
        <w:rPr>
          <w:b/>
          <w:bCs/>
        </w:rPr>
        <w:t xml:space="preserve"> </w:t>
      </w:r>
      <w:r>
        <w:rPr>
          <w:b/>
          <w:bCs/>
        </w:rPr>
        <w:t xml:space="preserve">the alphabet for Zero, then Zero repeated it without a single mistake.</w:t>
      </w:r>
      <w:r>
        <w:br/>
      </w:r>
      <w:r>
        <w:t xml:space="preserve">    (a) wrote</w:t>
      </w:r>
      <w:r>
        <w:br/>
      </w:r>
      <w:r>
        <w:t xml:space="preserve">    (b) said out loud</w:t>
      </w:r>
      <w:r>
        <w:br/>
      </w:r>
      <w:r>
        <w:t xml:space="preserve">    (c) listened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delirious</w:t>
      </w:r>
      <w:r>
        <w:rPr>
          <w:b/>
          <w:bCs/>
        </w:rPr>
        <w:t xml:space="preserve"> </w:t>
      </w:r>
      <w:r>
        <w:rPr>
          <w:b/>
          <w:bCs/>
        </w:rPr>
        <w:t xml:space="preserve">when he said it.</w:t>
      </w:r>
      <w:r>
        <w:br/>
      </w:r>
      <w:r>
        <w:t xml:space="preserve">    (a) mentally confused</w:t>
      </w:r>
      <w:r>
        <w:br/>
      </w:r>
      <w:r>
        <w:t xml:space="preserve">    (b) very serious</w:t>
      </w:r>
      <w:r>
        <w:br/>
      </w:r>
      <w:r>
        <w:t xml:space="preserve">    (c) joking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...he hoped, that he didn't get any of the bad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bacteria</w:t>
      </w:r>
      <w:r>
        <w:rPr>
          <w:b/>
          <w:bCs/>
        </w:rPr>
        <w:t xml:space="preserve">.</w:t>
      </w:r>
      <w:r>
        <w:br/>
      </w:r>
      <w:r>
        <w:t xml:space="preserve">    (a) germs</w:t>
      </w:r>
      <w:r>
        <w:br/>
      </w:r>
      <w:r>
        <w:t xml:space="preserve">    (b) fleas</w:t>
      </w:r>
      <w:r>
        <w:br/>
      </w:r>
      <w:r>
        <w:t xml:space="preserve">    (c) lice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there was no water,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refuge</w:t>
      </w:r>
      <w:r>
        <w:rPr>
          <w:b/>
          <w:bCs/>
        </w:rPr>
        <w:t xml:space="preserve">, then they'd have nothing, not even hope.</w:t>
      </w:r>
      <w:r>
        <w:br/>
      </w:r>
      <w:r>
        <w:t xml:space="preserve">    (a) medical care</w:t>
      </w:r>
      <w:r>
        <w:br/>
      </w:r>
      <w:r>
        <w:t xml:space="preserve">    (b) food</w:t>
      </w:r>
      <w:r>
        <w:br/>
      </w:r>
      <w:r>
        <w:t xml:space="preserve">    (c) safe 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took a moment for Stanley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comprehend</w:t>
      </w:r>
      <w:r>
        <w:rPr>
          <w:b/>
          <w:bCs/>
        </w:rPr>
        <w:t xml:space="preserve">.</w:t>
      </w:r>
      <w:r>
        <w:br/>
      </w:r>
      <w:r>
        <w:t xml:space="preserve">    (a) understand</w:t>
      </w:r>
      <w:r>
        <w:br/>
      </w:r>
      <w:r>
        <w:t xml:space="preserve">    (b) arrive</w:t>
      </w:r>
      <w:r>
        <w:br/>
      </w:r>
      <w:r>
        <w:t xml:space="preserve">    (c) begin listening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would mean living the rest of his life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fugitive</w:t>
      </w:r>
      <w:r>
        <w:rPr>
          <w:b/>
          <w:bCs/>
        </w:rPr>
        <w:t xml:space="preserve">.</w:t>
      </w:r>
      <w:r>
        <w:br/>
      </w:r>
      <w:r>
        <w:t xml:space="preserve">    (a) person hiding from the police</w:t>
      </w:r>
      <w:r>
        <w:br/>
      </w:r>
      <w:r>
        <w:t xml:space="preserve">    (b) person with a serious illness</w:t>
      </w:r>
      <w:r>
        <w:br/>
      </w:r>
      <w:r>
        <w:t xml:space="preserve">    (c) person who cannot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her last letter, his mom was worried that they might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evicted</w:t>
      </w:r>
      <w:r>
        <w:rPr>
          <w:b/>
          <w:bCs/>
        </w:rPr>
        <w:t xml:space="preserve"> </w:t>
      </w:r>
      <w:r>
        <w:rPr>
          <w:b/>
          <w:bCs/>
        </w:rPr>
        <w:t xml:space="preserve">from their apartment because of the smell of burning sneakers.</w:t>
      </w:r>
      <w:r>
        <w:br/>
      </w:r>
      <w:r>
        <w:t xml:space="preserve">    (a) foul-smelling</w:t>
      </w:r>
      <w:r>
        <w:br/>
      </w:r>
      <w:r>
        <w:t xml:space="preserve">    (b) losing money</w:t>
      </w:r>
      <w:r>
        <w:br/>
      </w:r>
      <w:r>
        <w:t xml:space="preserve">    (c) forced to move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still too far away to see the camp, but he could hear a blend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indistinct</w:t>
      </w:r>
      <w:r>
        <w:rPr>
          <w:b/>
          <w:bCs/>
        </w:rPr>
        <w:t xml:space="preserve"> </w:t>
      </w:r>
      <w:r>
        <w:rPr>
          <w:b/>
          <w:bCs/>
        </w:rPr>
        <w:t xml:space="preserve">voices.</w:t>
      </w:r>
      <w:r>
        <w:br/>
      </w:r>
      <w:r>
        <w:t xml:space="preserve">    (a) not happy</w:t>
      </w:r>
      <w:r>
        <w:br/>
      </w:r>
      <w:r>
        <w:t xml:space="preserve">    (b) not dignified</w:t>
      </w:r>
      <w:r>
        <w:br/>
      </w:r>
      <w:r>
        <w:t xml:space="preserve">    (c) not clearly heard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climbed down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adjacent</w:t>
      </w:r>
      <w:r>
        <w:rPr>
          <w:b/>
          <w:bCs/>
        </w:rPr>
        <w:t xml:space="preserve"> </w:t>
      </w:r>
      <w:r>
        <w:rPr>
          <w:b/>
          <w:bCs/>
        </w:rPr>
        <w:t xml:space="preserve">holes, and waited for the camp to fall asleep.</w:t>
      </w:r>
      <w:r>
        <w:br/>
      </w:r>
      <w:r>
        <w:t xml:space="preserve">    (a) similar</w:t>
      </w:r>
      <w:r>
        <w:br/>
      </w:r>
      <w:r>
        <w:t xml:space="preserve">    (b) close to each other</w:t>
      </w:r>
      <w:r>
        <w:br/>
      </w:r>
      <w:r>
        <w:t xml:space="preserve">    (c) hard to see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A.G. will most likely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initiate</w:t>
      </w:r>
      <w:r>
        <w:rPr>
          <w:b/>
          <w:bCs/>
        </w:rPr>
        <w:t xml:space="preserve"> </w:t>
      </w:r>
      <w:r>
        <w:rPr>
          <w:b/>
          <w:bCs/>
        </w:rPr>
        <w:t xml:space="preserve">an investigation.</w:t>
      </w:r>
      <w:r>
        <w:br/>
      </w:r>
      <w:r>
        <w:t xml:space="preserve">    (a) extend</w:t>
      </w:r>
      <w:r>
        <w:br/>
      </w:r>
      <w:r>
        <w:t xml:space="preserve">    (b) start</w:t>
      </w:r>
      <w:r>
        <w:br/>
      </w:r>
      <w:r>
        <w:t xml:space="preserve">    (c) stop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"Yes, it is," the Warden agreed, with just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trace</w:t>
      </w:r>
      <w:r>
        <w:rPr>
          <w:b/>
          <w:bCs/>
        </w:rPr>
        <w:t xml:space="preserve"> </w:t>
      </w:r>
      <w:r>
        <w:rPr>
          <w:b/>
          <w:bCs/>
        </w:rPr>
        <w:t xml:space="preserve">of disappointment in her voice.</w:t>
      </w:r>
      <w:r>
        <w:br/>
      </w:r>
      <w:r>
        <w:t xml:space="preserve">    (a) drawn out</w:t>
      </w:r>
      <w:r>
        <w:br/>
      </w:r>
      <w:r>
        <w:t xml:space="preserve">    (b) small amount</w:t>
      </w:r>
      <w:r>
        <w:br/>
      </w:r>
      <w:r>
        <w:t xml:space="preserve">    (c) unmistakable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assume</w:t>
      </w:r>
      <w:r>
        <w:rPr>
          <w:b/>
          <w:bCs/>
        </w:rPr>
        <w:t xml:space="preserve"> </w:t>
      </w:r>
      <w:r>
        <w:rPr>
          <w:b/>
          <w:bCs/>
        </w:rPr>
        <w:t xml:space="preserve">the phone works.</w:t>
      </w:r>
      <w:r>
        <w:br/>
      </w:r>
      <w:r>
        <w:t xml:space="preserve">    (a) know</w:t>
      </w:r>
      <w:r>
        <w:br/>
      </w:r>
      <w:r>
        <w:t xml:space="preserve">    (b) wonder if</w:t>
      </w:r>
      <w:r>
        <w:br/>
      </w:r>
      <w:r>
        <w:t xml:space="preserve">    (c) believe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those changes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subtle</w:t>
      </w:r>
      <w:r>
        <w:rPr>
          <w:b/>
          <w:bCs/>
        </w:rPr>
        <w:t xml:space="preserve"> </w:t>
      </w:r>
      <w:r>
        <w:rPr>
          <w:b/>
          <w:bCs/>
        </w:rPr>
        <w:t xml:space="preserve">and hard to measure.</w:t>
      </w:r>
      <w:r>
        <w:br/>
      </w:r>
      <w:r>
        <w:t xml:space="preserve">    (a) not obvious</w:t>
      </w:r>
      <w:r>
        <w:br/>
      </w:r>
      <w:r>
        <w:t xml:space="preserve">    (b) fast</w:t>
      </w:r>
      <w:r>
        <w:br/>
      </w:r>
      <w:r>
        <w:t xml:space="preserve">    (c) of many kinds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it would be boring to go through all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tedious</w:t>
      </w:r>
      <w:r>
        <w:rPr>
          <w:b/>
          <w:bCs/>
        </w:rPr>
        <w:t xml:space="preserve"> </w:t>
      </w:r>
      <w:r>
        <w:rPr>
          <w:b/>
          <w:bCs/>
        </w:rPr>
        <w:t xml:space="preserve">details of all the changes in their lives.</w:t>
      </w:r>
      <w:r>
        <w:br/>
      </w:r>
      <w:r>
        <w:t xml:space="preserve">    (a) boring</w:t>
      </w:r>
      <w:r>
        <w:br/>
      </w:r>
      <w:r>
        <w:t xml:space="preserve">    (b) detailed</w:t>
      </w:r>
      <w:r>
        <w:br/>
      </w:r>
      <w:r>
        <w:t xml:space="preserve">    (c) unimportant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Made from all natural ingredients,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neutralizes</w:t>
      </w:r>
      <w:r>
        <w:rPr>
          <w:b/>
          <w:bCs/>
        </w:rPr>
        <w:t xml:space="preserve"> </w:t>
      </w:r>
      <w:r>
        <w:rPr>
          <w:b/>
          <w:bCs/>
        </w:rPr>
        <w:t xml:space="preserve">odor-causing fungi and bacteria.</w:t>
      </w:r>
      <w:r>
        <w:br/>
      </w:r>
      <w:r>
        <w:t xml:space="preserve">    (a) increases (in this case by feeding)</w:t>
      </w:r>
      <w:r>
        <w:br/>
      </w:r>
      <w:r>
        <w:t xml:space="preserve">    (b) makes something have no effect</w:t>
      </w:r>
      <w:r>
        <w:br/>
      </w:r>
      <w:r>
        <w:t xml:space="preserve">    (c) removes acid from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2026-05-20T01:55:53Z</dcterms:created>
  <dcterms:modified xsi:type="dcterms:W3CDTF">2026-05-20T01:55:53Z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