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487db8a7ca6dfabd14607b71eff6469b803e9c"/>
    <w:p>
      <w:pPr>
        <w:pStyle w:val="Heading1"/>
      </w:pPr>
      <w:r>
        <w:rPr>
          <w:b/>
          <w:bCs/>
        </w:rPr>
        <w:t xml:space="preserve">Hole in My Life</w:t>
      </w:r>
      <w:r>
        <w:br/>
      </w:r>
      <w:r>
        <w:rPr>
          <w:i/>
          <w:iCs/>
        </w:rPr>
        <w:t xml:space="preserve">Jack Gantos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Ironically, in spite of all the fear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 </w:t>
      </w:r>
      <w:r>
        <w:rPr>
          <w:b/>
          <w:bCs/>
        </w:rPr>
        <w:t xml:space="preserve">and self-loathing, being locked up in prison is where I fully realized I had to change my life for the better, and in one significant way I did.</w:t>
      </w:r>
      <w:r>
        <w:br/>
      </w:r>
      <w:r>
        <w:t xml:space="preserve">    (a) the main building (or buildings) of government</w:t>
      </w:r>
      <w:r>
        <w:br/>
      </w:r>
      <w:r>
        <w:t xml:space="preserve">    (b) deep regret for doing something that was wrong</w:t>
      </w:r>
      <w:r>
        <w:br/>
      </w:r>
      <w:r>
        <w:t xml:space="preserve">    (c) two successive lines of poetry; usually rhymed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Ironically, in spite of all the fear and remorse and self-</w:t>
      </w:r>
      <w:r>
        <w:rPr>
          <w:b/>
          <w:bCs/>
          <w:u w:val="single"/>
        </w:rPr>
        <w:t xml:space="preserve">loathing</w:t>
      </w:r>
      <w:r>
        <w:rPr>
          <w:b/>
          <w:bCs/>
        </w:rPr>
        <w:t xml:space="preserve">, being locked up in prison is where I fully realized I had to change my life for the better, and in one significant way I did.</w:t>
      </w:r>
      <w:r>
        <w:br/>
      </w:r>
      <w:r>
        <w:t xml:space="preserve">    (a) changing through evolution</w:t>
      </w:r>
      <w:r>
        <w:br/>
      </w:r>
      <w:r>
        <w:t xml:space="preserve">    (b) stopping a battle or fight</w:t>
      </w:r>
      <w:r>
        <w:br/>
      </w:r>
      <w:r>
        <w:t xml:space="preserve">    (c) disgust or intense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grades had always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mediocre</w:t>
      </w:r>
      <w:r>
        <w:rPr>
          <w:b/>
          <w:bCs/>
        </w:rPr>
        <w:t xml:space="preserve">, and given that I had never finished eleventh grade, the private schools in San Juan wouldn't accept me as a senior.</w:t>
      </w:r>
      <w:r>
        <w:br/>
      </w:r>
      <w:r>
        <w:t xml:space="preserve">    (a) average or a bit below average in quality</w:t>
      </w:r>
      <w:r>
        <w:br/>
      </w:r>
      <w:r>
        <w:t xml:space="preserve">    (b) unable or difficult to meet and talk with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and most obvious was my daily entry section, which I filled with a wild stream of thoughts in a conscious effort to capture my honest feelings, true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motivations</w:t>
      </w:r>
      <w:r>
        <w:rPr>
          <w:b/>
          <w:bCs/>
        </w:rPr>
        <w:t xml:space="preserve">, and crazed activities of each day.</w:t>
      </w:r>
      <w:r>
        <w:br/>
      </w:r>
      <w:r>
        <w:t xml:space="preserve">    (a) things taken on or adopted</w:t>
      </w:r>
      <w:r>
        <w:br/>
      </w:r>
      <w:r>
        <w:t xml:space="preserve">    (b) reason for doing something</w:t>
      </w:r>
      <w:r>
        <w:br/>
      </w:r>
      <w:r>
        <w:t xml:space="preserve">    (c) sound quality or its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just didn't have the confidence and determination to sit still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nurture</w:t>
      </w:r>
      <w:r>
        <w:rPr>
          <w:b/>
          <w:bCs/>
        </w:rPr>
        <w:t xml:space="preserve"> </w:t>
      </w:r>
      <w:r>
        <w:rPr>
          <w:b/>
          <w:bCs/>
        </w:rPr>
        <w:t xml:space="preserve">them properly.</w:t>
      </w:r>
      <w:r>
        <w:br/>
      </w:r>
      <w:r>
        <w:t xml:space="preserve">    (a) recognize difference</w:t>
      </w:r>
      <w:r>
        <w:br/>
      </w:r>
      <w:r>
        <w:t xml:space="preserve">    (b) begin fighting again</w:t>
      </w:r>
      <w:r>
        <w:br/>
      </w:r>
      <w:r>
        <w:t xml:space="preserve">    (c) help develop or grow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Earlier in their prison lives they had spent some 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incarcerated</w:t>
      </w:r>
      <w:r>
        <w:rPr>
          <w:b/>
          <w:bCs/>
        </w:rPr>
        <w:t xml:space="preserve"> </w:t>
      </w:r>
      <w:r>
        <w:rPr>
          <w:b/>
          <w:bCs/>
        </w:rPr>
        <w:t xml:space="preserve">where we were now going to school.</w:t>
      </w:r>
      <w:r>
        <w:br/>
      </w:r>
      <w:r>
        <w:t xml:space="preserve">    (a) put in prison, or otherwise confine</w:t>
      </w:r>
      <w:r>
        <w:br/>
      </w:r>
      <w:r>
        <w:t xml:space="preserve">    (b) blended three or more musical notes</w:t>
      </w:r>
      <w:r>
        <w:br/>
      </w:r>
      <w:r>
        <w:t xml:space="preserve">    (c) not learned, discovered, or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lives are ruined, but they have volunteered to speak with you all today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perils</w:t>
      </w:r>
      <w:r>
        <w:rPr>
          <w:b/>
          <w:bCs/>
        </w:rPr>
        <w:t xml:space="preserve"> </w:t>
      </w:r>
      <w:r>
        <w:rPr>
          <w:b/>
          <w:bCs/>
        </w:rPr>
        <w:t xml:space="preserve">of a criminal life.</w:t>
      </w:r>
      <w:r>
        <w:br/>
      </w:r>
      <w:r>
        <w:t xml:space="preserve">    (a) allowed</w:t>
      </w:r>
      <w:r>
        <w:br/>
      </w:r>
      <w:r>
        <w:t xml:space="preserve">    (b) dangers</w:t>
      </w:r>
      <w:r>
        <w:br/>
      </w:r>
      <w:r>
        <w:t xml:space="preserve">    (c) attacks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that moment he picked up a Yellow Pages from the stage and,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what the bullies did to him and his anger problem, ripped the book clean in half, tossing the two pieces over his shoulders.</w:t>
      </w:r>
      <w:r>
        <w:br/>
      </w:r>
      <w:r>
        <w:t xml:space="preserve">    (a) help make clear</w:t>
      </w:r>
      <w:r>
        <w:br/>
      </w:r>
      <w:r>
        <w:t xml:space="preserve">    (b) think carefully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sat at the bar and read A Moveable Feast and cried with a kind of jealous disappointment because that beautiful time in history had passed me by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lush enchantment of Europe and my welfare-motel life was suddenly very sad indeed.</w:t>
      </w:r>
      <w:r>
        <w:br/>
      </w:r>
      <w:r>
        <w:t xml:space="preserve">    (a) come to terms with</w:t>
      </w:r>
      <w:r>
        <w:br/>
      </w:r>
      <w:r>
        <w:t xml:space="preserve">    (b) notable difference</w:t>
      </w:r>
      <w:r>
        <w:br/>
      </w:r>
      <w:r>
        <w:t xml:space="preserve">    (c) block or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then I remembered the chair at Hemingway's house had been lodged in a manchineel tree and must have been coated with a little bit of the tree's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caustic</w:t>
      </w:r>
      <w:r>
        <w:rPr>
          <w:b/>
          <w:bCs/>
        </w:rPr>
        <w:t xml:space="preserve"> </w:t>
      </w:r>
      <w:r>
        <w:rPr>
          <w:b/>
          <w:bCs/>
        </w:rPr>
        <w:t xml:space="preserve">sap.</w:t>
      </w:r>
      <w:r>
        <w:br/>
      </w:r>
      <w:r>
        <w:t xml:space="preserve">    (a) untied or released</w:t>
      </w:r>
      <w:r>
        <w:br/>
      </w:r>
      <w:r>
        <w:t xml:space="preserve">    (b) damaging</w:t>
      </w:r>
      <w:r>
        <w:br/>
      </w:r>
      <w:r>
        <w:t xml:space="preserve">    (c)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white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exodus</w:t>
      </w:r>
      <w:r>
        <w:rPr>
          <w:b/>
          <w:bCs/>
        </w:rPr>
        <w:t xml:space="preserve"> </w:t>
      </w:r>
      <w:r>
        <w:rPr>
          <w:b/>
          <w:bCs/>
        </w:rPr>
        <w:t xml:space="preserve">was even more frantic now.</w:t>
      </w:r>
      <w:r>
        <w:br/>
      </w:r>
      <w:r>
        <w:t xml:space="preserve">    (a) small quantity or indication</w:t>
      </w:r>
      <w:r>
        <w:br/>
      </w:r>
      <w:r>
        <w:t xml:space="preserve">    (b) reason (for doing something)</w:t>
      </w:r>
      <w:r>
        <w:br/>
      </w:r>
      <w:r>
        <w:t xml:space="preserve">    (c) departure by a lot of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Plus, the lobby seemed a spiderweb of trapped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psychotic</w:t>
      </w:r>
      <w:r>
        <w:rPr>
          <w:b/>
          <w:bCs/>
        </w:rPr>
        <w:t xml:space="preserve"> </w:t>
      </w:r>
      <w:r>
        <w:rPr>
          <w:b/>
          <w:bCs/>
        </w:rPr>
        <w:t xml:space="preserve">poets and artists.</w:t>
      </w:r>
      <w:r>
        <w:br/>
      </w:r>
      <w:r>
        <w:t xml:space="preserve">    (a) inability to think clearly; or an instance of not thinking clearly; or describing parts as not fitting together in a consistent or pleasing manner</w:t>
      </w:r>
      <w:r>
        <w:br/>
      </w:r>
      <w:r>
        <w:t xml:space="preserve">    (b) related to psychosis or someone who suffers from a psychosis (any severe mental disorder in which contact with reality is lost or highly distorted)</w:t>
      </w:r>
      <w:r>
        <w:br/>
      </w:r>
      <w:r>
        <w:t xml:space="preserve">    (c) group of people responsible for determining if early release from prison is permitted and if so, what conditions should be required of the prisoner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plead guilty to one charge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conspiracy</w:t>
      </w:r>
      <w:r>
        <w:rPr>
          <w:b/>
          <w:bCs/>
        </w:rPr>
        <w:t xml:space="preserve"> </w:t>
      </w:r>
      <w:r>
        <w:rPr>
          <w:b/>
          <w:bCs/>
        </w:rPr>
        <w:t xml:space="preserve">to distribute and they drop the rest.</w:t>
      </w:r>
      <w:r>
        <w:br/>
      </w:r>
      <w:r>
        <w:t xml:space="preserve">    (a) the best or most important</w:t>
      </w:r>
      <w:r>
        <w:br/>
      </w:r>
      <w:r>
        <w:t xml:space="preserve">    (b) a secret agreement or plot</w:t>
      </w:r>
      <w:r>
        <w:br/>
      </w:r>
      <w:r>
        <w:t xml:space="preserve">    (c) harsh and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Besides, there's a good chance you'll just get five years'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</w:t>
      </w:r>
      <w:r>
        <w:rPr>
          <w:b/>
          <w:bCs/>
        </w:rPr>
        <w:t xml:space="preserve">.</w:t>
      </w:r>
      <w:r>
        <w:br/>
      </w:r>
      <w:r>
        <w:t xml:space="preserve">    (a) wrongly understands</w:t>
      </w:r>
      <w:r>
        <w:br/>
      </w:r>
      <w:r>
        <w:t xml:space="preserve">    (b) a period of testing</w:t>
      </w:r>
      <w:r>
        <w:br/>
      </w:r>
      <w:r>
        <w:t xml:space="preserve">    (c) wrong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</w:t>
      </w:r>
      <w:r>
        <w:rPr>
          <w:b/>
          <w:bCs/>
        </w:rPr>
        <w:t xml:space="preserve">.</w:t>
      </w:r>
      <w:r>
        <w:br/>
      </w:r>
      <w:r>
        <w:t xml:space="preserve">    (a) the act of deceiving someone for personal gain; or a person or thing that is not what it pretends or appears to be</w:t>
      </w:r>
      <w:r>
        <w:br/>
      </w:r>
      <w:r>
        <w:t xml:space="preserve">    (b) an English Protestant who in the 16th and 17th centuries who wanted simpler worship and strict, hard-working lives</w:t>
      </w:r>
      <w:r>
        <w:br/>
      </w:r>
      <w:r>
        <w:t xml:space="preserve">    (c) intangible (non-touchable) property that is the result of creativity (such as patents or trademarks or copyrights)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means you can do anywhere from sixty days to six years, depending on your behavior and what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parole board</w:t>
      </w:r>
      <w:r>
        <w:rPr>
          <w:b/>
          <w:bCs/>
        </w:rPr>
        <w:t xml:space="preserve"> </w:t>
      </w:r>
      <w:r>
        <w:rPr>
          <w:b/>
          <w:bCs/>
        </w:rPr>
        <w:t xml:space="preserve">thinks.</w:t>
      </w:r>
      <w:r>
        <w:br/>
      </w:r>
      <w:r>
        <w:t xml:space="preserve">    (a) inability to think clearly; or an instance of not thinking clearly; or describing parts as not fitting together in a consistent or pleasing manner</w:t>
      </w:r>
      <w:r>
        <w:br/>
      </w:r>
      <w:r>
        <w:t xml:space="preserve">    (b) group of people responsible for determining if early release from prison is permitted and if so, what conditions should be required of the prisoner</w:t>
      </w:r>
      <w:r>
        <w:br/>
      </w:r>
      <w:r>
        <w:t xml:space="preserve">    (c) related to psychosis or someone who suffers from a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slightest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fluctuation</w:t>
      </w:r>
      <w:r>
        <w:rPr>
          <w:b/>
          <w:bCs/>
        </w:rPr>
        <w:t xml:space="preserve"> </w:t>
      </w:r>
      <w:r>
        <w:rPr>
          <w:b/>
          <w:bCs/>
        </w:rPr>
        <w:t xml:space="preserve">in the weather outside my window, the smallest passing cloud, the changing position of the sun affected the mood of that room.</w:t>
      </w:r>
      <w:r>
        <w:br/>
      </w:r>
      <w:r>
        <w:t xml:space="preserve">    (a) a law developed by governmental groups in contrast to common law (based on custom and precedent)</w:t>
      </w:r>
      <w:r>
        <w:br/>
      </w:r>
      <w:r>
        <w:t xml:space="preserve">    (b) something that encourages something else to happen; or the process of something being encouraged</w:t>
      </w:r>
      <w:r>
        <w:br/>
      </w:r>
      <w:r>
        <w:t xml:space="preserve">    (c) the process of alternately increasing and decreasing in quantity; or the amount of such a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found myself crying, laughing, numb with depression, nervous and pacing,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ambivalent</w:t>
      </w:r>
      <w:r>
        <w:rPr>
          <w:b/>
          <w:bCs/>
        </w:rPr>
        <w:t xml:space="preserve">, angry, and filled with self-loathing.</w:t>
      </w:r>
      <w:r>
        <w:br/>
      </w:r>
      <w:r>
        <w:t xml:space="preserve">    (a) with mixed feelings</w:t>
      </w:r>
      <w:r>
        <w:br/>
      </w:r>
      <w:r>
        <w:t xml:space="preserve">    (b) not done on purpose</w:t>
      </w:r>
      <w:r>
        <w:br/>
      </w:r>
      <w:r>
        <w:t xml:space="preserve">    (c) not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never would have guessed that the visit from the prison alumni I laughed at in high school had been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omen</w:t>
      </w:r>
      <w:r>
        <w:rPr>
          <w:b/>
          <w:bCs/>
        </w:rPr>
        <w:t xml:space="preserve"> </w:t>
      </w:r>
      <w:r>
        <w:rPr>
          <w:b/>
          <w:bCs/>
        </w:rPr>
        <w:t xml:space="preserve">of my future.</w:t>
      </w:r>
      <w:r>
        <w:br/>
      </w:r>
      <w:r>
        <w:t xml:space="preserve">    (a) sign of something about to happen</w:t>
      </w:r>
      <w:r>
        <w:br/>
      </w:r>
      <w:r>
        <w:t xml:space="preserve">    (b) make someone want to do something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Other guys would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furloughs</w:t>
      </w:r>
      <w:r>
        <w:rPr>
          <w:b/>
          <w:bCs/>
        </w:rPr>
        <w:t xml:space="preserve"> </w:t>
      </w:r>
      <w:r>
        <w:rPr>
          <w:b/>
          <w:bCs/>
        </w:rPr>
        <w:t xml:space="preserve">and not return—but were eventually caught.</w:t>
      </w:r>
      <w:r>
        <w:br/>
      </w:r>
      <w:r>
        <w:t xml:space="preserve">    (a) agreements where the accused pleads guilty to lesser crimes in return for a lighter punishment or dropped charges</w:t>
      </w:r>
      <w:r>
        <w:br/>
      </w:r>
      <w:r>
        <w:t xml:space="preserve">    (b) temporary releases from prison</w:t>
      </w:r>
      <w:r>
        <w:br/>
      </w:r>
      <w:r>
        <w:t xml:space="preserve">    (c) puts someone into a state of hypnosis (a trance-like state of focused concentration and heightened suggestibility)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2026-05-20T13:33:10Z</dcterms:created>
  <dcterms:modified xsi:type="dcterms:W3CDTF">2026-05-20T13:33:10Z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