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96a8c33cbac6e589fc19d6929b8b619853b66f8"/>
    <w:p>
      <w:pPr>
        <w:pStyle w:val="Heading1"/>
      </w:pPr>
      <w:r>
        <w:rPr>
          <w:b/>
          <w:bCs/>
        </w:rPr>
        <w:t xml:space="preserve">Hiroshima</w:t>
      </w:r>
      <w:r>
        <w:br/>
      </w:r>
      <w:r>
        <w:rPr>
          <w:i/>
          <w:iCs/>
        </w:rPr>
        <w:t xml:space="preserve">John Hersey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debris</w:t>
      </w:r>
      <w:r>
        <w:rPr>
          <w:b/>
          <w:bCs/>
        </w:rPr>
        <w:t xml:space="preserve"> </w:t>
      </w:r>
      <w:r>
        <w:rPr>
          <w:b/>
          <w:bCs/>
        </w:rPr>
        <w:t xml:space="preserve">did not cover her deeply.</w:t>
      </w:r>
      <w:r>
        <w:br/>
      </w:r>
      <w:r>
        <w:t xml:space="preserve">    (a) the act of treating or preparing food in a way that keeps it from spoiling</w:t>
      </w:r>
      <w:r>
        <w:br/>
      </w:r>
      <w:r>
        <w:t xml:space="preserve">    (b) pieces of something that has been destroyed; or trash that is lying around</w:t>
      </w:r>
      <w:r>
        <w:br/>
      </w:r>
      <w:r>
        <w:t xml:space="preserve">    (c) passages food and drink follow between the back of mouths and the stomachs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, he had continued to practise.</w:t>
      </w:r>
      <w:r>
        <w:br/>
      </w:r>
      <w:r>
        <w:t xml:space="preserve">    (a) therefore (for that reason)</w:t>
      </w:r>
      <w:r>
        <w:br/>
      </w:r>
      <w:r>
        <w:t xml:space="preserve">    (b) in keeping with or in agreement with what was just stated</w:t>
      </w:r>
      <w:r>
        <w:br/>
      </w:r>
      <w:r>
        <w:t xml:space="preserve">    (c) despite that (used to connect contrasting ideas)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Toshio, the boy, apparently had some freedom to move, because she could feel him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undermining</w:t>
      </w:r>
      <w:r>
        <w:rPr>
          <w:b/>
          <w:bCs/>
        </w:rPr>
        <w:t xml:space="preserve"> </w:t>
      </w:r>
      <w:r>
        <w:rPr>
          <w:b/>
          <w:bCs/>
        </w:rPr>
        <w:t xml:space="preserve">the pile of wood and tiles as she worked from above.</w:t>
      </w:r>
      <w:r>
        <w:br/>
      </w:r>
      <w:r>
        <w:t xml:space="preserve">    (a) influencing opinion</w:t>
      </w:r>
      <w:r>
        <w:br/>
      </w:r>
      <w:r>
        <w:t xml:space="preserve">    (b) weakening gradually</w:t>
      </w:r>
      <w:r>
        <w:br/>
      </w:r>
      <w:r>
        <w:t xml:space="preserve">    (c) lying or misleading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the overturn, Dr Fujii was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stupefied</w:t>
      </w:r>
      <w:r>
        <w:rPr>
          <w:b/>
          <w:bCs/>
        </w:rPr>
        <w:t xml:space="preserve"> </w:t>
      </w:r>
      <w:r>
        <w:rPr>
          <w:b/>
          <w:bCs/>
        </w:rPr>
        <w:t xml:space="preserve">and so tightly squeezed by the beams gripping his chest that he was unable to move at first, and he hung there about twenty minutes in the darkened morning.</w:t>
      </w:r>
      <w:r>
        <w:br/>
      </w:r>
      <w:r>
        <w:t xml:space="preserve">    (a) caused to happen or occurred as a consequence</w:t>
      </w:r>
      <w:r>
        <w:br/>
      </w:r>
      <w:r>
        <w:t xml:space="preserve">    (b) made unable to think; or completely surprised</w:t>
      </w:r>
      <w:r>
        <w:br/>
      </w:r>
      <w:r>
        <w:t xml:space="preserve">    (c) donated a portion of one's income to a church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a Christian he was filled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compassion</w:t>
      </w:r>
      <w:r>
        <w:rPr>
          <w:b/>
          <w:bCs/>
        </w:rPr>
        <w:t xml:space="preserve"> </w:t>
      </w:r>
      <w:r>
        <w:rPr>
          <w:b/>
          <w:bCs/>
        </w:rPr>
        <w:t xml:space="preserve">for those who were trapped and as a Japanese he was overwhelmed by the shame of being unhurt, and he prayed as he ran, 'God help them and take them out of the fire.'</w:t>
      </w:r>
      <w:r>
        <w:br/>
      </w:r>
      <w:r>
        <w:t xml:space="preserve">    (a) the taking on or adoption of power or responsibility</w:t>
      </w:r>
      <w:r>
        <w:br/>
      </w:r>
      <w:r>
        <w:t xml:space="preserve">    (b) the process of controlling (how something turns out)</w:t>
      </w:r>
      <w:r>
        <w:br/>
      </w:r>
      <w:r>
        <w:t xml:space="preserve">    (c) sympathy for another's suffering and wanting to help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theological</w:t>
      </w:r>
      <w:r>
        <w:rPr>
          <w:b/>
          <w:bCs/>
        </w:rPr>
        <w:t xml:space="preserve"> </w:t>
      </w:r>
      <w:r>
        <w:rPr>
          <w:b/>
          <w:bCs/>
        </w:rPr>
        <w:t xml:space="preserve">student, who was wearing slippers, had carried with him a bundle of clothes, in which he had packed two pairs of leather shoes.</w:t>
      </w:r>
      <w:r>
        <w:br/>
      </w:r>
      <w:r>
        <w:t xml:space="preserve">    (a) related to belief in a single God</w:t>
      </w:r>
      <w:r>
        <w:br/>
      </w:r>
      <w:r>
        <w:t xml:space="preserve">    (b) able to be stopped from happening</w:t>
      </w:r>
      <w:r>
        <w:br/>
      </w:r>
      <w:r>
        <w:t xml:space="preserve">    (c) relating to the study of religion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rays simply destroyed body cells — caused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nuclei</w:t>
      </w:r>
      <w:r>
        <w:rPr>
          <w:b/>
          <w:bCs/>
        </w:rPr>
        <w:t xml:space="preserve"> </w:t>
      </w:r>
      <w:r>
        <w:rPr>
          <w:b/>
          <w:bCs/>
        </w:rPr>
        <w:t xml:space="preserve">to degenerate and broke their walls.</w:t>
      </w:r>
      <w:r>
        <w:br/>
      </w:r>
      <w:r>
        <w:t xml:space="preserve">    (a) centers</w:t>
      </w:r>
      <w:r>
        <w:br/>
      </w:r>
      <w:r>
        <w:t xml:space="preserve">    (b) the ability to be taken up or received into heaven</w:t>
      </w:r>
      <w:r>
        <w:br/>
      </w:r>
      <w:r>
        <w:t xml:space="preserve">    (c) the state or character of being good or beneficial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duration of the disease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varied</w:t>
      </w:r>
      <w:r>
        <w:rPr>
          <w:b/>
          <w:bCs/>
        </w:rPr>
        <w:t xml:space="preserve"> </w:t>
      </w:r>
      <w:r>
        <w:rPr>
          <w:b/>
          <w:bCs/>
        </w:rPr>
        <w:t xml:space="preserve">depending on the patient's constitution and the amount of radiation he had received.</w:t>
      </w:r>
      <w:r>
        <w:br/>
      </w:r>
      <w:r>
        <w:t xml:space="preserve">    (a) took on as one's own</w:t>
      </w:r>
      <w:r>
        <w:br/>
      </w:r>
      <w:r>
        <w:t xml:space="preserve">    (b) differed; or changed</w:t>
      </w:r>
      <w:r>
        <w:br/>
      </w:r>
      <w:r>
        <w:t xml:space="preserve">    (c) began fighting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leg had been so swollen and painful all along that the doctor had not even tried to set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fractures</w:t>
      </w:r>
      <w:r>
        <w:rPr>
          <w:b/>
          <w:bCs/>
        </w:rPr>
        <w:t xml:space="preserve">,</w:t>
      </w:r>
      <w:r>
        <w:br/>
      </w:r>
      <w:r>
        <w:t xml:space="preserve">    (a) thinks of something as true or likely, even though it is not known with certainty</w:t>
      </w:r>
      <w:r>
        <w:br/>
      </w:r>
      <w:r>
        <w:t xml:space="preserve">    (b) breaks</w:t>
      </w:r>
      <w:r>
        <w:br/>
      </w:r>
      <w:r>
        <w:t xml:space="preserve">    (c) speaks in an ambiguous manner that does not clearly express an opinion or decision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...statisticians calculated that about twenty-five per cent had died of direct burns from the bomb, about fifty per cent from other injuries, and about twenty per cent as a result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radiation</w:t>
      </w:r>
      <w:r>
        <w:rPr>
          <w:b/>
          <w:bCs/>
        </w:rPr>
        <w:t xml:space="preserve"> </w:t>
      </w:r>
      <w:r>
        <w:rPr>
          <w:b/>
          <w:bCs/>
        </w:rPr>
        <w:t xml:space="preserve">effects.</w:t>
      </w:r>
      <w:r>
        <w:br/>
      </w:r>
      <w:r>
        <w:t xml:space="preserve">    (a) particles emitted by nuclear decay</w:t>
      </w:r>
      <w:r>
        <w:br/>
      </w:r>
      <w:r>
        <w:t xml:space="preserve">    (b) something quoted (to make a point)</w:t>
      </w:r>
      <w:r>
        <w:br/>
      </w:r>
      <w:r>
        <w:t xml:space="preserve">    (c) a central open space in a building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Hatsuyo Nakamura, weak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destitute</w:t>
      </w:r>
      <w:r>
        <w:rPr>
          <w:b/>
          <w:bCs/>
        </w:rPr>
        <w:t xml:space="preserve">, began a courageous struggle, which would last for many years, to keep her children and herself alive.</w:t>
      </w:r>
      <w:r>
        <w:br/>
      </w:r>
      <w:r>
        <w:t xml:space="preserve">    (a) requiring great strength or effort (like that of the mythological Hercules)</w:t>
      </w:r>
      <w:r>
        <w:br/>
      </w:r>
      <w:r>
        <w:t xml:space="preserve">    (b) working against the principles of democracy or representation of the people</w:t>
      </w:r>
      <w:r>
        <w:br/>
      </w:r>
      <w:r>
        <w:t xml:space="preserve">    (c) extremely poor; or lacking the necessities of life such as food and shelter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Buddhist belief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resignation</w:t>
      </w:r>
      <w:r>
        <w:rPr>
          <w:b/>
          <w:bCs/>
        </w:rPr>
        <w:t xml:space="preserve"> </w:t>
      </w:r>
      <w:r>
        <w:rPr>
          <w:b/>
          <w:bCs/>
        </w:rPr>
        <w:t xml:space="preserve">might lead to clear vision</w:t>
      </w:r>
      <w:r>
        <w:br/>
      </w:r>
      <w:r>
        <w:t xml:space="preserve">    (a) acceptance of things undesired as unavoidable</w:t>
      </w:r>
      <w:r>
        <w:br/>
      </w:r>
      <w:r>
        <w:t xml:space="preserve">    (b) the act of finding fault and telling others; or a description of faults</w:t>
      </w:r>
      <w:r>
        <w:br/>
      </w:r>
      <w:r>
        <w:t xml:space="preserve">    (c) the process of thinking carefully and making a judgment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who had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resigned</w:t>
      </w:r>
      <w:r>
        <w:rPr>
          <w:b/>
          <w:bCs/>
        </w:rPr>
        <w:t xml:space="preserve"> </w:t>
      </w:r>
      <w:r>
        <w:rPr>
          <w:b/>
          <w:bCs/>
        </w:rPr>
        <w:t xml:space="preserve">from the Air Force</w:t>
      </w:r>
      <w:r>
        <w:br/>
      </w:r>
      <w:r>
        <w:t xml:space="preserve">    (a) quit</w:t>
      </w:r>
      <w:r>
        <w:br/>
      </w:r>
      <w:r>
        <w:t xml:space="preserve">    (b) drew</w:t>
      </w:r>
      <w:r>
        <w:br/>
      </w:r>
      <w:r>
        <w:t xml:space="preserve">    (c) paid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Yaeko and Myeko, the two daughters,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anemic</w:t>
      </w:r>
      <w:r>
        <w:rPr>
          <w:b/>
          <w:bCs/>
        </w:rPr>
        <w:t xml:space="preserve">, but all three had so far escaped any of the more serious complications that so many young hibakusha were suffering.</w:t>
      </w:r>
      <w:r>
        <w:br/>
      </w:r>
      <w:r>
        <w:t xml:space="preserve">    (a) the degree or quality of showing the wearing effects of overwork or suffering</w:t>
      </w:r>
      <w:r>
        <w:br/>
      </w:r>
      <w:r>
        <w:t xml:space="preserve">    (b) suffering from too few red blood cells</w:t>
      </w:r>
      <w:r>
        <w:br/>
      </w:r>
      <w:r>
        <w:br/>
      </w:r>
      <w:r>
        <w:t xml:space="preserve">or (less commonly):  lacking vitality</w:t>
      </w:r>
      <w:r>
        <w:br/>
      </w:r>
      <w:r>
        <w:t xml:space="preserve">    (c) having the characteristic of or relating to bouncing back light/heat/sound...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Later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revisions</w:t>
      </w:r>
      <w:r>
        <w:rPr>
          <w:b/>
          <w:bCs/>
        </w:rPr>
        <w:t xml:space="preserve"> </w:t>
      </w:r>
      <w:r>
        <w:rPr>
          <w:b/>
          <w:bCs/>
        </w:rPr>
        <w:t xml:space="preserve">of the law provided for monthly allowances to victims suffering from various aftereffects.</w:t>
      </w:r>
      <w:r>
        <w:br/>
      </w:r>
      <w:r>
        <w:t xml:space="preserve">    (a) instances of dramatic change</w:t>
      </w:r>
      <w:r>
        <w:br/>
      </w:r>
      <w:r>
        <w:t xml:space="preserve">    (b) instances of telling a story</w:t>
      </w:r>
      <w:r>
        <w:br/>
      </w:r>
      <w:r>
        <w:t xml:space="preserve">    (c) changes; or changed versions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1963, wanting to get caught up on the latest developments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anaesthesia</w:t>
      </w:r>
      <w:r>
        <w:rPr>
          <w:b/>
          <w:bCs/>
        </w:rPr>
        <w:t xml:space="preserve">, Dr. Sasaki went to the Yokohama Red Cross Hospital to learn about them from its director general, Dr. Tatsutaro Hattori.</w:t>
      </w:r>
      <w:r>
        <w:br/>
      </w:r>
      <w:r>
        <w:t xml:space="preserve">    (a) loss of bodily sensation -- especially created intentionally to control pain</w:t>
      </w:r>
      <w:r>
        <w:br/>
      </w:r>
      <w:r>
        <w:t xml:space="preserve">    (b) a common name for tetanus, a serious infection that makes the jaw clamp shut</w:t>
      </w:r>
      <w:r>
        <w:br/>
      </w:r>
      <w:r>
        <w:t xml:space="preserve">    (c) the state or degree of having the ability to change for different situations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 of them, Tomoko Nakabayashi, whom Father Takakura had converted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baptized</w:t>
      </w:r>
      <w:r>
        <w:rPr>
          <w:b/>
          <w:bCs/>
        </w:rPr>
        <w:t xml:space="preserve">, died on an operating table at Mount Sinai Hospital in New York.</w:t>
      </w:r>
      <w:r>
        <w:br/>
      </w:r>
      <w:r>
        <w:t xml:space="preserve">    (a) "spiritually renewed" in a Christian ceremony  OR  initiated or purified by a challenging experience</w:t>
      </w:r>
      <w:r>
        <w:br/>
      </w:r>
      <w:r>
        <w:t xml:space="preserve">    (b) directed energy from a negative (unacceptable) impulse or urge into a positive or acceptable action</w:t>
      </w:r>
      <w:r>
        <w:br/>
      </w:r>
      <w:r>
        <w:t xml:space="preserve">    (c) expressed personal artistic ideas or feelings while performing (or performing to) someone else's 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thought him — under the shortness, which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attributed</w:t>
      </w:r>
      <w:r>
        <w:rPr>
          <w:b/>
          <w:bCs/>
        </w:rPr>
        <w:t xml:space="preserve"> </w:t>
      </w:r>
      <w:r>
        <w:rPr>
          <w:b/>
          <w:bCs/>
        </w:rPr>
        <w:t xml:space="preserve">to pain — gentle, pure, patient, sweet, humorous, and deeply kind.</w:t>
      </w:r>
      <w:r>
        <w:br/>
      </w:r>
      <w:r>
        <w:t xml:space="preserve">    (a) not made different; or shown to be different</w:t>
      </w:r>
      <w:r>
        <w:br/>
      </w:r>
      <w:r>
        <w:t xml:space="preserve">    (b) credited (pointed to as the cause of something)</w:t>
      </w:r>
      <w:r>
        <w:br/>
      </w:r>
      <w:r>
        <w:t xml:space="preserve">    (c) not changed directly from a solid to a vapor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Learning that military supplies were being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allocated</w:t>
      </w:r>
      <w:r>
        <w:rPr>
          <w:b/>
          <w:bCs/>
        </w:rPr>
        <w:t xml:space="preserve"> </w:t>
      </w:r>
      <w:r>
        <w:rPr>
          <w:b/>
          <w:bCs/>
        </w:rPr>
        <w:t xml:space="preserve">for various kinds of reconstruction, he got requisition slips for "conversion materials" from the prefectural government and began a hunt for things he could use or sell.</w:t>
      </w:r>
      <w:r>
        <w:br/>
      </w:r>
      <w:r>
        <w:t xml:space="preserve">    (a) took up or received into heaven</w:t>
      </w:r>
      <w:r>
        <w:br/>
      </w:r>
      <w:r>
        <w:t xml:space="preserve">    (b) selected (on a computer screen)</w:t>
      </w:r>
      <w:r>
        <w:br/>
      </w:r>
      <w:r>
        <w:t xml:space="preserve">    (c) set apart for a special purpose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drew up a series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itineraries</w:t>
      </w:r>
      <w:r>
        <w:rPr>
          <w:b/>
          <w:bCs/>
        </w:rPr>
        <w:t xml:space="preserve">, and soon Tanimoto was on the road with a set speech, "The Faith That Grew Out of the Ashes."</w:t>
      </w:r>
      <w:r>
        <w:br/>
      </w:r>
      <w:r>
        <w:t xml:space="preserve">    (a) periods of time or stages during the development of something</w:t>
      </w:r>
      <w:r>
        <w:br/>
      </w:r>
      <w:r>
        <w:t xml:space="preserve">    (b) a planned schedule of events -- often for a trip or for a day</w:t>
      </w:r>
      <w:r>
        <w:br/>
      </w:r>
      <w:r>
        <w:t xml:space="preserve">    (c) tiles designed to affect noise -- typically to decrease noise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2026-05-20T01:59:48Z</dcterms:created>
  <dcterms:modified xsi:type="dcterms:W3CDTF">2026-05-20T01:59:48Z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