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f6f062164db099e45668695221957410b0b0c5"/>
    <w:p>
      <w:pPr>
        <w:pStyle w:val="Heading1"/>
      </w:pPr>
      <w:r>
        <w:rPr>
          <w:b/>
          <w:bCs/>
        </w:rPr>
        <w:t xml:space="preserve">Henry VIII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grew up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abject</w:t>
      </w:r>
      <w:r>
        <w:rPr>
          <w:b/>
          <w:bCs/>
        </w:rPr>
        <w:t xml:space="preserve"> </w:t>
      </w:r>
      <w:r>
        <w:rPr>
          <w:b/>
          <w:bCs/>
        </w:rPr>
        <w:t xml:space="preserve">poverty; though she didn't know it.</w:t>
      </w:r>
      <w:r>
        <w:br/>
      </w:r>
      <w:r>
        <w:t xml:space="preserve">    (a) moderate</w:t>
      </w:r>
      <w:r>
        <w:br/>
      </w:r>
      <w:r>
        <w:t xml:space="preserve">    (b) extreme</w:t>
      </w:r>
      <w:r>
        <w:br/>
      </w:r>
      <w:r>
        <w:t xml:space="preserve">    (c)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Rumors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abound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new student in class.</w:t>
      </w:r>
      <w:r>
        <w:br/>
      </w:r>
      <w:r>
        <w:t xml:space="preserve">    (a) are rare</w:t>
      </w:r>
      <w:r>
        <w:br/>
      </w:r>
      <w:r>
        <w:t xml:space="preserve">    (b) are plentiful</w:t>
      </w:r>
      <w:r>
        <w:br/>
      </w:r>
      <w:r>
        <w:t xml:space="preserve">    (c) gradually disappear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John Adams was asked to create a "treaty of peace,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amity</w:t>
      </w:r>
      <w:r>
        <w:rPr>
          <w:b/>
          <w:bCs/>
        </w:rPr>
        <w:t xml:space="preserve"> </w:t>
      </w:r>
      <w:r>
        <w:rPr>
          <w:b/>
          <w:bCs/>
        </w:rPr>
        <w:t xml:space="preserve">and commerce."</w:t>
      </w:r>
      <w:r>
        <w:br/>
      </w:r>
      <w:r>
        <w:t xml:space="preserve">    (a) a state where everyone profits financially</w:t>
      </w:r>
      <w:r>
        <w:br/>
      </w:r>
      <w:r>
        <w:t xml:space="preserve">    (b) a state where those in disagreement are separated</w:t>
      </w:r>
      <w:r>
        <w:br/>
      </w:r>
      <w:r>
        <w:t xml:space="preserve">    (c) a state of friendly relations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innovative approach to solving problems earned her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her peers.</w:t>
      </w:r>
      <w:r>
        <w:br/>
      </w:r>
      <w:r>
        <w:t xml:space="preserve">    (a) distrust</w:t>
      </w:r>
      <w:r>
        <w:br/>
      </w:r>
      <w:r>
        <w:t xml:space="preserve">    (b) sympathy</w:t>
      </w:r>
      <w:r>
        <w:br/>
      </w:r>
      <w:r>
        <w:t xml:space="preserve">    (c) approval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expect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calumny</w:t>
      </w:r>
      <w:r>
        <w:rPr>
          <w:b/>
          <w:bCs/>
        </w:rPr>
        <w:t xml:space="preserve"> </w:t>
      </w:r>
      <w:r>
        <w:rPr>
          <w:b/>
          <w:bCs/>
        </w:rPr>
        <w:t xml:space="preserve">from our critics.</w:t>
      </w:r>
      <w:r>
        <w:br/>
      </w:r>
      <w:r>
        <w:t xml:space="preserve">    (a) false accusations</w:t>
      </w:r>
      <w:r>
        <w:br/>
      </w:r>
      <w:r>
        <w:t xml:space="preserve">    (b) foolish mistakes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Jacob remained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chaste</w:t>
      </w:r>
      <w:r>
        <w:rPr>
          <w:b/>
          <w:bCs/>
        </w:rPr>
        <w:t xml:space="preserve"> </w:t>
      </w:r>
      <w:r>
        <w:rPr>
          <w:b/>
          <w:bCs/>
        </w:rPr>
        <w:t xml:space="preserve">until he met his future spouse.</w:t>
      </w:r>
      <w:r>
        <w:br/>
      </w:r>
      <w:r>
        <w:t xml:space="preserve">    (a) disillusioned</w:t>
      </w:r>
      <w:r>
        <w:br/>
      </w:r>
      <w:r>
        <w:t xml:space="preserve">    (b) a virgin</w:t>
      </w:r>
      <w:r>
        <w:br/>
      </w:r>
      <w:r>
        <w:t xml:space="preserve">    (c) unfaithful to anyone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clergy</w:t>
      </w:r>
      <w:r>
        <w:rPr>
          <w:b/>
          <w:bCs/>
        </w:rPr>
        <w:t xml:space="preserve"> </w:t>
      </w:r>
      <w:r>
        <w:rPr>
          <w:b/>
          <w:bCs/>
        </w:rPr>
        <w:t xml:space="preserve">met with community leaders after the storm.</w:t>
      </w:r>
      <w:r>
        <w:br/>
      </w:r>
      <w:r>
        <w:t xml:space="preserve">    (a) elected officials</w:t>
      </w:r>
      <w:r>
        <w:br/>
      </w:r>
      <w:r>
        <w:t xml:space="preserve">    (b) wealthy donors</w:t>
      </w:r>
      <w:r>
        <w:br/>
      </w:r>
      <w:r>
        <w:t xml:space="preserve">    (c) religious leaders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accused the mayor of having been intentionally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dilatory</w:t>
      </w:r>
      <w:r>
        <w:rPr>
          <w:b/>
          <w:bCs/>
        </w:rPr>
        <w:t xml:space="preserve"> </w:t>
      </w:r>
      <w:r>
        <w:rPr>
          <w:b/>
          <w:bCs/>
        </w:rPr>
        <w:t xml:space="preserve">in eliminating corruption.</w:t>
      </w:r>
      <w:r>
        <w:br/>
      </w:r>
      <w:r>
        <w:t xml:space="preserve">    (a) slow</w:t>
      </w:r>
      <w:r>
        <w:br/>
      </w:r>
      <w:r>
        <w:t xml:space="preserve">    (b) consistent or the same</w:t>
      </w:r>
      <w:r>
        <w:br/>
      </w:r>
      <w:r>
        <w:t xml:space="preserve">    (c) not aware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family concerns</w:t>
      </w:r>
      <w:r>
        <w:br/>
      </w:r>
      <w:r>
        <w:t xml:space="preserve">    (b) patience or tolerance</w:t>
      </w:r>
      <w:r>
        <w:br/>
      </w:r>
      <w:r>
        <w:t xml:space="preserve">    (c) financial loan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resolution calls upon the country to "cease hostilities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."</w:t>
      </w:r>
      <w:r>
        <w:br/>
      </w:r>
      <w:r>
        <w:t xml:space="preserve">    (a) carefully</w:t>
      </w:r>
      <w:r>
        <w:br/>
      </w:r>
      <w:r>
        <w:t xml:space="preserve">    (b) immediately</w:t>
      </w:r>
      <w:r>
        <w:br/>
      </w:r>
      <w:r>
        <w:t xml:space="preserve">    (c)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showed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fortitude</w:t>
      </w:r>
      <w:r>
        <w:rPr>
          <w:b/>
          <w:bCs/>
        </w:rPr>
        <w:t xml:space="preserve"> </w:t>
      </w:r>
      <w:r>
        <w:rPr>
          <w:b/>
          <w:bCs/>
        </w:rPr>
        <w:t xml:space="preserve">by staying calm and determined during the long recovery.</w:t>
      </w:r>
      <w:r>
        <w:br/>
      </w:r>
      <w:r>
        <w:t xml:space="preserve">    (a) physical speed</w:t>
      </w:r>
      <w:r>
        <w:br/>
      </w:r>
      <w:r>
        <w:t xml:space="preserve">    (b) mental courage</w:t>
      </w:r>
      <w:r>
        <w:br/>
      </w:r>
      <w:r>
        <w:t xml:space="preserve">    (c) sudden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helping or assisting</w:t>
      </w:r>
      <w:r>
        <w:br/>
      </w:r>
      <w:r>
        <w:t xml:space="preserve">    (b) drawing attention to</w:t>
      </w:r>
      <w:r>
        <w:br/>
      </w:r>
      <w:r>
        <w:t xml:space="preserve">    (c) making difficult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irresolute</w:t>
      </w:r>
      <w:r>
        <w:rPr>
          <w:b/>
          <w:bCs/>
        </w:rPr>
        <w:t xml:space="preserve">; not sure if she should go left or right.</w:t>
      </w:r>
      <w:r>
        <w:br/>
      </w:r>
      <w:r>
        <w:t xml:space="preserve">    (a) completely still</w:t>
      </w:r>
      <w:r>
        <w:br/>
      </w:r>
      <w:r>
        <w:t xml:space="preserve">    (b) uncertain of how to proceed</w:t>
      </w:r>
      <w:r>
        <w:br/>
      </w:r>
      <w:r>
        <w:t xml:space="preserve">    (c) quivering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company's bankruptcy filing sounded the final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knell</w:t>
      </w:r>
      <w:r>
        <w:rPr>
          <w:b/>
          <w:bCs/>
        </w:rPr>
        <w:t xml:space="preserve"> </w:t>
      </w:r>
      <w:r>
        <w:rPr>
          <w:b/>
          <w:bCs/>
        </w:rPr>
        <w:t xml:space="preserve">for hundreds of employees who had hoped for a turnaround.</w:t>
      </w:r>
      <w:r>
        <w:br/>
      </w:r>
      <w:r>
        <w:t xml:space="preserve">    (a) sign of the start</w:t>
      </w:r>
      <w:r>
        <w:br/>
      </w:r>
      <w:r>
        <w:t xml:space="preserve">    (b) sign of the renewal</w:t>
      </w:r>
      <w:r>
        <w:br/>
      </w:r>
      <w:r>
        <w:t xml:space="preserve">    (c) sign of the 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poll tax was designed as a particularly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violation of civil rights.</w:t>
      </w:r>
      <w:r>
        <w:br/>
      </w:r>
      <w:r>
        <w:t xml:space="preserve">    (a) extremely dislikable</w:t>
      </w:r>
      <w:r>
        <w:br/>
      </w:r>
      <w:r>
        <w:t xml:space="preserve">    (b) harmful and hidden</w:t>
      </w:r>
      <w:r>
        <w:br/>
      </w:r>
      <w:r>
        <w:t xml:space="preserve">    (c) extremely devious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considered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paragon</w:t>
      </w:r>
      <w:r>
        <w:rPr>
          <w:b/>
          <w:bCs/>
        </w:rPr>
        <w:t xml:space="preserve"> </w:t>
      </w:r>
      <w:r>
        <w:rPr>
          <w:b/>
          <w:bCs/>
        </w:rPr>
        <w:t xml:space="preserve">of patience by all her coworkers.</w:t>
      </w:r>
      <w:r>
        <w:br/>
      </w:r>
      <w:r>
        <w:t xml:space="preserve">    (a) an average sample</w:t>
      </w:r>
      <w:r>
        <w:br/>
      </w:r>
      <w:r>
        <w:t xml:space="preserve">    (b) a perfect example</w:t>
      </w:r>
      <w:r>
        <w:br/>
      </w:r>
      <w:r>
        <w:t xml:space="preserve">    (c) a clear failure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Pernicious, r</w:t>
      </w:r>
      <w:r>
        <w:rPr>
          <w:b/>
          <w:bCs/>
        </w:rPr>
        <w:t xml:space="preserve">egulatory gridlock has already delayed the project for a decade.</w:t>
      </w:r>
      <w:r>
        <w:br/>
      </w:r>
      <w:r>
        <w:t xml:space="preserve">    (a) wise</w:t>
      </w:r>
      <w:r>
        <w:br/>
      </w:r>
      <w:r>
        <w:t xml:space="preserve">    (b) careful</w:t>
      </w:r>
      <w:r>
        <w:br/>
      </w:r>
      <w:r>
        <w:t xml:space="preserve">    (c) harmful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will require a union vote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ratify</w:t>
      </w:r>
      <w:r>
        <w:rPr>
          <w:b/>
          <w:bCs/>
        </w:rPr>
        <w:t xml:space="preserve"> </w:t>
      </w:r>
      <w:r>
        <w:rPr>
          <w:b/>
          <w:bCs/>
        </w:rPr>
        <w:t xml:space="preserve">the labor contract.</w:t>
      </w:r>
      <w:r>
        <w:br/>
      </w:r>
      <w:r>
        <w:t xml:space="preserve">    (a) approve</w:t>
      </w:r>
      <w:r>
        <w:br/>
      </w:r>
      <w:r>
        <w:t xml:space="preserve">    (b) criticize</w:t>
      </w:r>
      <w:r>
        <w:br/>
      </w:r>
      <w:r>
        <w:t xml:space="preserve">    (c) restrict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Check your sources or you could be sued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slander</w:t>
      </w:r>
      <w:r>
        <w:rPr>
          <w:b/>
          <w:bCs/>
        </w:rPr>
        <w:t xml:space="preserve">.</w:t>
      </w:r>
      <w:r>
        <w:br/>
      </w:r>
      <w:r>
        <w:t xml:space="preserve">    (a) selling a product that is not suitable for its purpose</w:t>
      </w:r>
      <w:r>
        <w:br/>
      </w:r>
      <w:r>
        <w:t xml:space="preserve">    (b) injuring others with outdated scientific information</w:t>
      </w:r>
      <w:r>
        <w:br/>
      </w:r>
      <w:r>
        <w:t xml:space="preserve">    (c) hurting someone's reputation by lying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liked the idea. The arguments I prepared to support it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.</w:t>
      </w:r>
      <w:r>
        <w:br/>
      </w:r>
      <w:r>
        <w:t xml:space="preserve">    (a) appreciated</w:t>
      </w:r>
      <w:r>
        <w:br/>
      </w:r>
      <w:r>
        <w:t xml:space="preserve">    (b) unnecessary</w:t>
      </w:r>
      <w:r>
        <w:br/>
      </w:r>
      <w:r>
        <w:t xml:space="preserve">    (c) important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2026-05-20T01:03:25Z</dcterms:created>
  <dcterms:modified xsi:type="dcterms:W3CDTF">2026-05-20T01:03:25Z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