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c98898a411afa41a6ee9450aecf08667cc3312"/>
    <w:p>
      <w:pPr>
        <w:pStyle w:val="Heading1"/>
      </w:pPr>
      <w:r>
        <w:rPr>
          <w:b/>
          <w:bCs/>
        </w:rPr>
        <w:t xml:space="preserve">Henry VIII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wag his tongue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br/>
      </w:r>
      <w:r>
        <w:t xml:space="preserve">    (a) find, search, or research</w:t>
      </w:r>
      <w:r>
        <w:br/>
      </w:r>
      <w:r>
        <w:t xml:space="preserve">    (b) being a boundary or limit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Cardinal in his passage fixeth his eye on Buckingham, and Buckingham on him, both full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.</w:t>
      </w:r>
      <w:r>
        <w:br/>
      </w:r>
      <w:r>
        <w:t xml:space="preserve">    (a) influence opinion</w:t>
      </w:r>
      <w:r>
        <w:br/>
      </w:r>
      <w:r>
        <w:t xml:space="preserve">    (b) differ; or change</w:t>
      </w:r>
      <w:r>
        <w:br/>
      </w:r>
      <w:r>
        <w:t xml:space="preserve">    (c) a lack of respect (for the other)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say again, there is no English soul More stronger to direct you than yourself, If with the sap of reason you would quench, Or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, the fire of passion.</w:t>
      </w:r>
      <w:r>
        <w:br/>
      </w:r>
      <w:r>
        <w:t xml:space="preserve">    (a) genetic change through evolution</w:t>
      </w:r>
      <w:r>
        <w:br/>
      </w:r>
      <w:r>
        <w:t xml:space="preserve">    (b) interact again or interest again</w:t>
      </w:r>
      <w:r>
        <w:br/>
      </w:r>
      <w:r>
        <w:t xml:space="preserve">    (c) reduce the intensity of; or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Sir, My lord the Duke of Buckingham, and Earl Of Hereford, Stafford, and Northampton, I Arrest thee of high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treason</w:t>
      </w:r>
      <w:r>
        <w:rPr>
          <w:b/>
          <w:bCs/>
        </w:rPr>
        <w:t xml:space="preserve">, in the name Of our most sovereign king.</w:t>
      </w:r>
      <w:r>
        <w:br/>
      </w:r>
      <w:r>
        <w:t xml:space="preserve">    (a) an act of betrayal</w:t>
      </w:r>
      <w:r>
        <w:br/>
      </w:r>
      <w:r>
        <w:t xml:space="preserve">    (b) easily set on fire</w:t>
      </w:r>
      <w:r>
        <w:br/>
      </w:r>
      <w:r>
        <w:t xml:space="preserve">    (c) untied or released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Under device and practice.</w:t>
      </w:r>
      <w:r>
        <w:br/>
      </w:r>
      <w:r>
        <w:t xml:space="preserve">    (a) to spread to other parts of the body</w:t>
      </w:r>
      <w:r>
        <w:br/>
      </w:r>
      <w:r>
        <w:t xml:space="preserve">    (b) die, be destroyed, or cease to exist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monk</w:t>
      </w:r>
      <w:r>
        <w:rPr>
          <w:b/>
          <w:bCs/>
        </w:rPr>
        <w:t xml:space="preserve"> </w:t>
      </w:r>
      <w:r>
        <w:rPr>
          <w:b/>
          <w:bCs/>
        </w:rPr>
        <w:t xml:space="preserve">o' the Chartreux.</w:t>
      </w:r>
      <w:r>
        <w:br/>
      </w:r>
      <w:r>
        <w:t xml:space="preserve">    (a) a system of government with a ruler who has absolute power -- especially one who abuses that power</w:t>
      </w:r>
      <w:r>
        <w:br/>
      </w:r>
      <w:r>
        <w:t xml:space="preserve">    (b) gradual destruction (of something previously established) -- such as a government, rule, or belief</w:t>
      </w:r>
      <w:r>
        <w:br/>
      </w:r>
      <w:r>
        <w:t xml:space="preserve">    (c) a male member of a religious order typically living under vows of poverty, chastity, and obedience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his return No doubt he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requite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repay or return</w:t>
      </w:r>
      <w:r>
        <w:br/>
      </w:r>
      <w:r>
        <w:t xml:space="preserve">    (b) think carefully</w:t>
      </w:r>
      <w:r>
        <w:br/>
      </w:r>
      <w:r>
        <w:t xml:space="preserve">    (c) strongly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</w:t>
      </w:r>
      <w:r>
        <w:rPr>
          <w:b/>
          <w:bCs/>
        </w:rPr>
        <w:t xml:space="preserve"> </w:t>
      </w:r>
      <w:r>
        <w:rPr>
          <w:b/>
          <w:bCs/>
        </w:rPr>
        <w:t xml:space="preserve">your Grace, for charity, If ever any malice in your heart Were hid against me, now to forgive me frankly.</w:t>
      </w:r>
      <w:r>
        <w:br/>
      </w:r>
      <w:r>
        <w:t xml:space="preserve">    (a) to spread to other parts of the body</w:t>
      </w:r>
      <w:r>
        <w:br/>
      </w:r>
      <w:r>
        <w:t xml:space="preserve">    (b) to ask strongly or beg for something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my trial, And, must needs say, a noble one; which makes me A little happier than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father.</w:t>
      </w:r>
      <w:r>
        <w:br/>
      </w:r>
      <w:r>
        <w:t xml:space="preserve">    (a) exactness or accuracy</w:t>
      </w:r>
      <w:r>
        <w:br/>
      </w:r>
      <w:r>
        <w:t xml:space="preserve">    (b) not easily identified</w:t>
      </w:r>
      <w:r>
        <w:br/>
      </w:r>
      <w:r>
        <w:t xml:space="preserve">    (c) miserable or very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Either the Cardinal, Or some about him near, have, out of malice To the good Queen, possess'd him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</w:t>
      </w:r>
      <w:r>
        <w:rPr>
          <w:b/>
          <w:bCs/>
        </w:rPr>
        <w:t xml:space="preserve"> </w:t>
      </w:r>
      <w:r>
        <w:rPr>
          <w:b/>
          <w:bCs/>
        </w:rPr>
        <w:t xml:space="preserve">That will undo her.</w:t>
      </w:r>
      <w:r>
        <w:br/>
      </w:r>
      <w:r>
        <w:t xml:space="preserve">    (a) to stick out, attract more attention than desired, or impose on others</w:t>
      </w:r>
      <w:r>
        <w:br/>
      </w:r>
      <w:r>
        <w:t xml:space="preserve">    (b) speak in a manner that does not clearly express an opinion or decision</w:t>
      </w:r>
      <w:r>
        <w:br/>
      </w:r>
      <w:r>
        <w:t xml:space="preserve">    (c) an ethical or moral principle that discourages certain kinds of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'Tis the Cardinal; And merely to revenge him on the Emperor For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bestowing</w:t>
      </w:r>
      <w:r>
        <w:rPr>
          <w:b/>
          <w:bCs/>
        </w:rPr>
        <w:t xml:space="preserve"> </w:t>
      </w:r>
      <w:r>
        <w:rPr>
          <w:b/>
          <w:bCs/>
        </w:rPr>
        <w:t xml:space="preserve">on him, at his asking, The archbishopric of Toledo, this is purpos'd.</w:t>
      </w:r>
      <w:r>
        <w:br/>
      </w:r>
      <w:r>
        <w:t xml:space="preserve">    (a) giving</w:t>
      </w:r>
      <w:r>
        <w:br/>
      </w:r>
      <w:r>
        <w:t xml:space="preserve">    (b) paying</w:t>
      </w:r>
      <w:r>
        <w:br/>
      </w:r>
      <w:r>
        <w:t xml:space="preserve">    (c) ruling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You, that have so fair parts of woman on you, Have too a woman's heart, which ever yet Affected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eminence</w:t>
      </w:r>
      <w:r>
        <w:rPr>
          <w:b/>
          <w:bCs/>
        </w:rPr>
        <w:t xml:space="preserve">, wealth, sovereignty; Which, to say sooth, are blessings; and which gifts, Saving your mincing, the capacity Of your soft cheveril conscience would receive, If you might please to stretch it.</w:t>
      </w:r>
      <w:r>
        <w:br/>
      </w:r>
      <w:r>
        <w:t xml:space="preserve">    (a) famous, respected, or important within a particular field or profession</w:t>
      </w:r>
      <w:r>
        <w:br/>
      </w:r>
      <w:r>
        <w:t xml:space="preserve">    (b) the process of thinking carefully and making a judgment about something</w:t>
      </w:r>
      <w:r>
        <w:br/>
      </w:r>
      <w:r>
        <w:t xml:space="preserve">    (c) the act of finding fault and telling others; or a description of faults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King's Majesty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commends</w:t>
      </w:r>
      <w:r>
        <w:rPr>
          <w:b/>
          <w:bCs/>
        </w:rPr>
        <w:t xml:space="preserve"> </w:t>
      </w:r>
      <w:r>
        <w:rPr>
          <w:b/>
          <w:bCs/>
        </w:rPr>
        <w:t xml:space="preserve">his good opinion of you</w:t>
      </w:r>
      <w:r>
        <w:br/>
      </w:r>
      <w:r>
        <w:t xml:space="preserve">    (a) influences or effects</w:t>
      </w:r>
      <w:r>
        <w:br/>
      </w:r>
      <w:r>
        <w:t xml:space="preserve">    (b) takes on as one's own</w:t>
      </w:r>
      <w:r>
        <w:br/>
      </w:r>
      <w:r>
        <w:t xml:space="preserve">    (c) expresses (a favorable opinion -- possibly in a message)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longer you desire the court; as well</w:t>
      </w:r>
      <w:r>
        <w:br/>
      </w:r>
      <w:r>
        <w:rPr>
          <w:b/>
          <w:bCs/>
        </w:rPr>
        <w:t xml:space="preserve">For your own quiet, as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rectify</w:t>
      </w:r>
      <w:r>
        <w:br/>
      </w:r>
      <w:r>
        <w:rPr>
          <w:b/>
          <w:bCs/>
        </w:rPr>
        <w:t xml:space="preserve">What is unsettled in the King.</w:t>
      </w:r>
      <w:r>
        <w:br/>
      </w:r>
      <w:r>
        <w:t xml:space="preserve">    (a) pessimistic or disagreeable</w:t>
      </w:r>
      <w:r>
        <w:br/>
      </w:r>
      <w:r>
        <w:t xml:space="preserve">    (b) develop or change gradually</w:t>
      </w:r>
      <w:r>
        <w:br/>
      </w:r>
      <w:r>
        <w:t xml:space="preserve">    (c) fix or make right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it came; give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to't:</w:t>
      </w:r>
      <w:r>
        <w:br/>
      </w:r>
      <w:r>
        <w:t xml:space="preserve">    (a) adjusted excessively or made up for excessively</w:t>
      </w:r>
      <w:r>
        <w:br/>
      </w:r>
      <w:r>
        <w:t xml:space="preserve">    (b) pay close attention to; or to do what is suggested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myself now; and I feel within me A peace above all earthly dignities, A still and quiet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.</w:t>
      </w:r>
      <w:r>
        <w:br/>
      </w:r>
      <w:r>
        <w:t xml:space="preserve">    (a) a complex carbohydrate that is the chief constituent of all plant tissues and fibers</w:t>
      </w:r>
      <w:r>
        <w:br/>
      </w:r>
      <w:r>
        <w:t xml:space="preserve">    (b) feeling or appraisal of having personally behaved in a morally right or wrong manner</w:t>
      </w:r>
      <w:r>
        <w:br/>
      </w:r>
      <w:r>
        <w:t xml:space="preserve">    (c) not planning to kill a person, but then intentionally killing in the heat of passion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Deserve we no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</w:t>
      </w:r>
      <w:r>
        <w:rPr>
          <w:b/>
          <w:bCs/>
        </w:rPr>
        <w:t xml:space="preserve">?</w:t>
      </w:r>
      <w:r>
        <w:br/>
      </w:r>
      <w:r>
        <w:t xml:space="preserve">    (a) respect and admiration</w:t>
      </w:r>
      <w:r>
        <w:br/>
      </w:r>
      <w:r>
        <w:t xml:space="preserve">    (b) interfere (in another's affairs or business); or handle (something that shouldn't be handled)</w:t>
      </w:r>
      <w:r>
        <w:br/>
      </w:r>
      <w:r>
        <w:t xml:space="preserve">    (c) separate two things to prevent passage of something such as heat, cold, noise, or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humbly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your Highness' pardon; My haste made me unmannerly.</w:t>
      </w:r>
      <w:r>
        <w:br/>
      </w:r>
      <w:r>
        <w:t xml:space="preserve">    (a) ask</w:t>
      </w:r>
      <w:r>
        <w:br/>
      </w:r>
      <w:r>
        <w:t xml:space="preserve">    (b) make possible</w:t>
      </w:r>
      <w:r>
        <w:br/>
      </w:r>
      <w:r>
        <w:t xml:space="preserve">    (c) stop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out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than integrity,</w:t>
      </w:r>
      <w:r>
        <w:br/>
      </w:r>
      <w:r>
        <w:t xml:space="preserve">    (a) the quality of lacking exactness or accuracy</w:t>
      </w:r>
      <w:r>
        <w:br/>
      </w:r>
      <w:r>
        <w:t xml:space="preserve">    (b) wanting to see others suffer</w:t>
      </w:r>
      <w:r>
        <w:br/>
      </w:r>
      <w:r>
        <w:t xml:space="preserve">    (c) not adjusting a lens to create a clear image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some of ye, I see, more out of malice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integrity</w:t>
      </w:r>
      <w:r>
        <w:rPr>
          <w:b/>
          <w:bCs/>
        </w:rPr>
        <w:t xml:space="preserve">, would try him to the utmost,</w:t>
      </w:r>
      <w:r>
        <w:br/>
      </w:r>
      <w:r>
        <w:t xml:space="preserve">    (a) support</w:t>
      </w:r>
      <w:r>
        <w:br/>
      </w:r>
      <w:r>
        <w:t xml:space="preserve">    (b) strong moral principles</w:t>
      </w:r>
      <w:r>
        <w:br/>
      </w:r>
      <w:r>
        <w:t xml:space="preserve">    (c) evidence collection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2026-05-20T01:03:25Z</dcterms:created>
  <dcterms:modified xsi:type="dcterms:W3CDTF">2026-05-20T01:03:25Z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