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e2588f070db3a6aa94508816adbd1bcba706881"/>
    <w:p>
      <w:pPr>
        <w:pStyle w:val="Heading1"/>
      </w:pPr>
      <w:r>
        <w:rPr>
          <w:b/>
          <w:bCs/>
        </w:rPr>
        <w:t xml:space="preserve">Heaven Is for Real</w:t>
      </w:r>
      <w:r>
        <w:br/>
      </w:r>
      <w:r>
        <w:rPr>
          <w:i/>
          <w:iCs/>
        </w:rPr>
        <w:t xml:space="preserve">Todd Burpo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Prologue</w:t>
      </w:r>
      <w:r>
        <w:rPr>
          <w:b/>
          <w:bCs/>
        </w:rPr>
        <w:t xml:space="preserve"> </w:t>
      </w:r>
      <w:r>
        <w:rPr>
          <w:b/>
          <w:bCs/>
        </w:rPr>
        <w:t xml:space="preserve">— Angels at Arby's.</w:t>
      </w:r>
      <w:r>
        <w:br/>
      </w:r>
      <w:r>
        <w:t xml:space="preserve">    (a) a long and determined effort for a cause that is passionately believed to be important</w:t>
      </w:r>
      <w:r>
        <w:br/>
      </w:r>
      <w:r>
        <w:t xml:space="preserve">    (b) to think of something as true or likely, even though it is not known with certainty</w:t>
      </w:r>
      <w:r>
        <w:br/>
      </w:r>
      <w:r>
        <w:t xml:space="preserve">    (c) an introduction to a fictional work; or anything that precedes a more important event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Sonja had heard of a neat place for kids to visit just outside Denver called the Butterfly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Pavilion</w:t>
      </w:r>
      <w:r>
        <w:rPr>
          <w:b/>
          <w:bCs/>
        </w:rPr>
        <w:t xml:space="preserve">.</w:t>
      </w:r>
      <w:r>
        <w:br/>
      </w:r>
      <w:r>
        <w:t xml:space="preserve">    (a) a large structure separate from a main structure or temporary</w:t>
      </w:r>
      <w:r>
        <w:br/>
      </w:r>
      <w:r>
        <w:t xml:space="preserve">    (b) make something more attractive or interesting by adding to it</w:t>
      </w:r>
      <w:r>
        <w:br/>
      </w:r>
      <w:r>
        <w:t xml:space="preserve">    (c) a small group of people who plot in secret and exercise power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Instead, each time I walked into Colton's room, I saw my little boy slipping deeper into the grip of whatever mysterious monster held him. Not only was he not getting better; he was getting worse faster. ... I had seen this look many times, but in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context</w:t>
      </w:r>
      <w:r>
        <w:rPr>
          <w:b/>
          <w:bCs/>
        </w:rPr>
        <w:t xml:space="preserve"> </w:t>
      </w:r>
      <w:r>
        <w:rPr>
          <w:b/>
          <w:bCs/>
        </w:rPr>
        <w:t xml:space="preserve">where you might expect it, in a patient suffering from terminal cancer or in the final phases of old age.</w:t>
      </w:r>
      <w:r>
        <w:br/>
      </w:r>
      <w:r>
        <w:t xml:space="preserve">    (a) an image (seen on a mirror or other shiny surface)</w:t>
      </w:r>
      <w:r>
        <w:br/>
      </w:r>
      <w:r>
        <w:t xml:space="preserve">    (b) the act of interacting or getting interested again</w:t>
      </w:r>
      <w:r>
        <w:br/>
      </w:r>
      <w:r>
        <w:t xml:space="preserve">    (c) situation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Sonja called ahead to the office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pediatrician</w:t>
      </w:r>
      <w:r>
        <w:rPr>
          <w:b/>
          <w:bCs/>
        </w:rPr>
        <w:t xml:space="preserve"> </w:t>
      </w:r>
      <w:r>
        <w:rPr>
          <w:b/>
          <w:bCs/>
        </w:rPr>
        <w:t xml:space="preserve">Dr. Dell Shepherd to let his staff know we were coming.</w:t>
      </w:r>
      <w:r>
        <w:br/>
      </w:r>
      <w:r>
        <w:t xml:space="preserve">    (a) a doctor who specializes in the treatment of infants and children</w:t>
      </w:r>
      <w:r>
        <w:br/>
      </w:r>
      <w:r>
        <w:t xml:space="preserve">    (b) someone who explains or understands something in a particular way</w:t>
      </w:r>
      <w:r>
        <w:br/>
      </w:r>
      <w:r>
        <w:t xml:space="preserve">    (c) someone or something that protects something or keeps it as it is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Without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diagnosis</w:t>
      </w:r>
      <w:r>
        <w:rPr>
          <w:b/>
          <w:bCs/>
        </w:rPr>
        <w:t xml:space="preserve">, they couldn't treat our son.</w:t>
      </w:r>
      <w:r>
        <w:br/>
      </w:r>
      <w:r>
        <w:t xml:space="preserve">    (a) the act or process of stopping something from happening</w:t>
      </w:r>
      <w:r>
        <w:br/>
      </w:r>
      <w:r>
        <w:t xml:space="preserve">    (b) a period of time when someone exhibits unusual behavior</w:t>
      </w:r>
      <w:r>
        <w:br/>
      </w:r>
      <w:r>
        <w:t xml:space="preserve">    (c) determination of the nature of a problem or an illness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"Daddy?" Colton looked at me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earnestly</w:t>
      </w:r>
      <w:r>
        <w:rPr>
          <w:b/>
          <w:bCs/>
        </w:rPr>
        <w:t xml:space="preserve">.</w:t>
      </w:r>
      <w:r>
        <w:br/>
      </w:r>
      <w:r>
        <w:rPr>
          <w:b/>
          <w:bCs/>
        </w:rPr>
        <w:t xml:space="preserve">"What?"</w:t>
      </w:r>
      <w:r>
        <w:br/>
      </w:r>
      <w:r>
        <w:rPr>
          <w:b/>
          <w:bCs/>
        </w:rPr>
        <w:t xml:space="preserve">He gazed at me and didn't move his eyes from mine. "Daddy, you know I almost died."</w:t>
      </w:r>
      <w:r>
        <w:br/>
      </w:r>
      <w:r>
        <w:t xml:space="preserve">    (a) finally; or in the end</w:t>
      </w:r>
      <w:r>
        <w:br/>
      </w:r>
      <w:r>
        <w:t xml:space="preserve">    (b) seriously</w:t>
      </w:r>
      <w:r>
        <w:br/>
      </w:r>
      <w:r>
        <w:t xml:space="preserve">    (c) in a self-aware manner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don't think he could feel it yet, since he was still under the effects of the local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anesthesia</w:t>
      </w:r>
      <w:r>
        <w:rPr>
          <w:b/>
          <w:bCs/>
        </w:rPr>
        <w:t xml:space="preserve"> </w:t>
      </w:r>
      <w:r>
        <w:rPr>
          <w:b/>
          <w:bCs/>
        </w:rPr>
        <w:t xml:space="preserve">the surgical team had applied to the incision site.</w:t>
      </w:r>
      <w:r>
        <w:br/>
      </w:r>
      <w:r>
        <w:t xml:space="preserve">    (a) the state or degree of having the ability to change for different situations</w:t>
      </w:r>
      <w:r>
        <w:br/>
      </w:r>
      <w:r>
        <w:t xml:space="preserve">    (b) a common name for tetanus, a serious infection that makes the jaw clamp shut</w:t>
      </w:r>
      <w:r>
        <w:br/>
      </w:r>
      <w:r>
        <w:t xml:space="preserve">    (c) loss of bodily sensation -- especially created intentionally to control pain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Some were in our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congregation</w:t>
      </w:r>
      <w:r>
        <w:rPr>
          <w:b/>
          <w:bCs/>
        </w:rPr>
        <w:t xml:space="preserve"> </w:t>
      </w:r>
      <w:r>
        <w:rPr>
          <w:b/>
          <w:bCs/>
        </w:rPr>
        <w:t xml:space="preserve">and some from other churches, but they had all come together to pray for our son.</w:t>
      </w:r>
      <w:r>
        <w:br/>
      </w:r>
      <w:r>
        <w:t xml:space="preserve">    (a) people who worship together in the same building</w:t>
      </w:r>
      <w:r>
        <w:br/>
      </w:r>
      <w:r>
        <w:t xml:space="preserve">    (b) a general feeling of not being as good as others</w:t>
      </w:r>
      <w:r>
        <w:br/>
      </w:r>
      <w:r>
        <w:t xml:space="preserve">    (c) the act, process, or instance of telling a story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Inside, we found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burnished</w:t>
      </w:r>
      <w:r>
        <w:rPr>
          <w:b/>
          <w:bCs/>
        </w:rPr>
        <w:t xml:space="preserve"> </w:t>
      </w:r>
      <w:r>
        <w:rPr>
          <w:b/>
          <w:bCs/>
        </w:rPr>
        <w:t xml:space="preserve">oak casket standing off to one side of the foyer.</w:t>
      </w:r>
      <w:r>
        <w:br/>
      </w:r>
      <w:r>
        <w:t xml:space="preserve">    (a) held together (connected or united) or wrapped</w:t>
      </w:r>
      <w:r>
        <w:br/>
      </w:r>
      <w:r>
        <w:t xml:space="preserve">    (b) considered (for affect on a result or outcome)</w:t>
      </w:r>
      <w:r>
        <w:br/>
      </w:r>
      <w:r>
        <w:t xml:space="preserve">    (c) polished and made shiny; or improved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What is childlike humility? It's not the lack of intelligence, but the lack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guile</w:t>
      </w:r>
      <w:r>
        <w:rPr>
          <w:b/>
          <w:bCs/>
        </w:rPr>
        <w:t xml:space="preserve">. The lack of an agenda.</w:t>
      </w:r>
      <w:r>
        <w:br/>
      </w:r>
      <w:r>
        <w:t xml:space="preserve">    (a) cunning (shrewdness and cleverness), and deceit</w:t>
      </w:r>
      <w:r>
        <w:br/>
      </w:r>
      <w:r>
        <w:t xml:space="preserve">    (b) prepare food in a way that keeps it from spoiling</w:t>
      </w:r>
      <w:r>
        <w:br/>
      </w:r>
      <w:r>
        <w:t xml:space="preserve">    (c) treat as a particular type that is considered bad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Bible says that with the Lord, "a day is like a thousand years, and a thousand years are like a day." Some interpret that as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literal</w:t>
      </w:r>
      <w:r>
        <w:rPr>
          <w:b/>
          <w:bCs/>
        </w:rPr>
        <w:t xml:space="preserve"> </w:t>
      </w:r>
      <w:r>
        <w:rPr>
          <w:b/>
          <w:bCs/>
        </w:rPr>
        <w:t xml:space="preserve">exchange, as in, two days equals two thousand years.</w:t>
      </w:r>
      <w:r>
        <w:br/>
      </w:r>
      <w:r>
        <w:t xml:space="preserve">    (a) actual (not figurative)</w:t>
      </w:r>
      <w:r>
        <w:br/>
      </w:r>
      <w:r>
        <w:t xml:space="preserve">    (b) not sensible or careful</w:t>
      </w:r>
      <w:r>
        <w:br/>
      </w:r>
      <w:r>
        <w:t xml:space="preserve">    (c) optimistic or agreeable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Still, of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literally</w:t>
      </w:r>
      <w:r>
        <w:rPr>
          <w:b/>
          <w:bCs/>
        </w:rPr>
        <w:t xml:space="preserve"> </w:t>
      </w:r>
      <w:r>
        <w:rPr>
          <w:b/>
          <w:bCs/>
        </w:rPr>
        <w:t xml:space="preserve">dozens of portraits of Jesus we'd seen since 2003, Colton had still never seen one he thought was right.</w:t>
      </w:r>
      <w:r>
        <w:br/>
      </w:r>
      <w:r>
        <w:t xml:space="preserve">    (a) an intensifier (to intensify what is said)</w:t>
      </w:r>
      <w:r>
        <w:br/>
      </w:r>
      <w:r>
        <w:t xml:space="preserve">    (b) in a manner that is not successful or good</w:t>
      </w:r>
      <w:r>
        <w:br/>
      </w:r>
      <w:r>
        <w:t xml:space="preserve">    (c) in a manner that is not aware of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For one thing, a pastor's wife has to put up with being used as a sermon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illustration</w:t>
      </w:r>
      <w:r>
        <w:rPr>
          <w:b/>
          <w:bCs/>
        </w:rPr>
        <w:t xml:space="preserve"> </w:t>
      </w:r>
      <w:r>
        <w:rPr>
          <w:b/>
          <w:bCs/>
        </w:rPr>
        <w:t xml:space="preserve">a lot.</w:t>
      </w:r>
      <w:r>
        <w:br/>
      </w:r>
      <w:r>
        <w:t xml:space="preserve">    (a) example (to help clarify or demonstrate)</w:t>
      </w:r>
      <w:r>
        <w:br/>
      </w:r>
      <w:r>
        <w:t xml:space="preserve">    (b) the act of taking something on as one's own</w:t>
      </w:r>
      <w:r>
        <w:br/>
      </w:r>
      <w:r>
        <w:t xml:space="preserve">    (c) relating to where attention is concentrated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As we knelt on the floor to pray, I laid the book aside on the carpet, and it fell open to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illustration</w:t>
      </w:r>
      <w:r>
        <w:rPr>
          <w:b/>
          <w:bCs/>
        </w:rPr>
        <w:t xml:space="preserve"> </w:t>
      </w:r>
      <w:r>
        <w:rPr>
          <w:b/>
          <w:bCs/>
        </w:rPr>
        <w:t xml:space="preserve">that pictured King Solomon sitting on his throne.</w:t>
      </w:r>
      <w:r>
        <w:br/>
      </w:r>
      <w:r>
        <w:t xml:space="preserve">    (a) picture</w:t>
      </w:r>
      <w:r>
        <w:br/>
      </w:r>
      <w:r>
        <w:t xml:space="preserve">    (b) a subtle characteristic</w:t>
      </w:r>
      <w:r>
        <w:br/>
      </w:r>
      <w:r>
        <w:t xml:space="preserve">    (c) interaction or interest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For example, the author of the book of Hebrews urges believers to "</w:t>
      </w:r>
      <w:r>
        <w:rPr>
          <w:b/>
          <w:bCs/>
          <w:u w:val="single"/>
        </w:rPr>
        <w:t xml:space="preserve">approach</w:t>
      </w:r>
      <w:r>
        <w:rPr>
          <w:b/>
          <w:bCs/>
        </w:rPr>
        <w:t xml:space="preserve"> </w:t>
      </w:r>
      <w:r>
        <w:rPr>
          <w:b/>
          <w:bCs/>
        </w:rPr>
        <w:t xml:space="preserve">the throne of grace with confidence," and says that after Jesus had completed his work on earth, he "sat down at the right hand of the throne of God."</w:t>
      </w:r>
      <w:r>
        <w:br/>
      </w:r>
      <w:r>
        <w:t xml:space="preserve">    (a) create dramatic change</w:t>
      </w:r>
      <w:r>
        <w:br/>
      </w:r>
      <w:r>
        <w:t xml:space="preserve">    (b) get near</w:t>
      </w:r>
      <w:r>
        <w:br/>
      </w:r>
      <w:r>
        <w:t xml:space="preserve">    (c) mirror back (an image)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One year, this gentleman decided he could sell more of his delicious beverage using what you might call the Hooters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approach</w:t>
      </w:r>
      <w:r>
        <w:rPr>
          <w:b/>
          <w:bCs/>
        </w:rPr>
        <w:t xml:space="preserve"> </w:t>
      </w:r>
      <w:r>
        <w:rPr>
          <w:b/>
          <w:bCs/>
        </w:rPr>
        <w:t xml:space="preserve">to marketing.</w:t>
      </w:r>
      <w:r>
        <w:br/>
      </w:r>
      <w:r>
        <w:t xml:space="preserve">    (a) change the direction of something or the purpose for which it is used</w:t>
      </w:r>
      <w:r>
        <w:br/>
      </w:r>
      <w:r>
        <w:t xml:space="preserve">    (b) to stick out, attract more attention than desired, or impose on others</w:t>
      </w:r>
      <w:r>
        <w:br/>
      </w:r>
      <w:r>
        <w:t xml:space="preserve">    (c) technique (way of doing something)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I remembered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passage</w:t>
      </w:r>
      <w:r>
        <w:rPr>
          <w:b/>
          <w:bCs/>
        </w:rPr>
        <w:t xml:space="preserve"> </w:t>
      </w:r>
      <w:r>
        <w:rPr>
          <w:b/>
          <w:bCs/>
        </w:rPr>
        <w:t xml:space="preserve">from Daniel in which an angel visits Daniel in answer to prayer, but says he was delayed for twenty-one days because he was engaged in a battle with the King of Persia.</w:t>
      </w:r>
      <w:r>
        <w:br/>
      </w:r>
      <w:r>
        <w:t xml:space="preserve">    (a) the act of stopping a battle or fight</w:t>
      </w:r>
      <w:r>
        <w:br/>
      </w:r>
      <w:r>
        <w:t xml:space="preserve">    (b) dense, rainy forest with many species</w:t>
      </w:r>
      <w:r>
        <w:br/>
      </w:r>
      <w:r>
        <w:t xml:space="preserve">    (c) a short part of a longer written work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story is told in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gospel</w:t>
      </w:r>
      <w:r>
        <w:rPr>
          <w:b/>
          <w:bCs/>
        </w:rPr>
        <w:t xml:space="preserve"> </w:t>
      </w:r>
      <w:r>
        <w:rPr>
          <w:b/>
          <w:bCs/>
        </w:rPr>
        <w:t xml:space="preserve">of John:</w:t>
      </w:r>
      <w:r>
        <w:br/>
      </w:r>
      <w:r>
        <w:t xml:space="preserve">    (a) a book that Scientologists believe explains the nature of humankind and its place in the universe</w:t>
      </w:r>
      <w:r>
        <w:br/>
      </w:r>
      <w:r>
        <w:t xml:space="preserve">    (b) one of the four books in the New Testament that Christian's believe tell the story of Jesus Christ's life and teachings</w:t>
      </w:r>
      <w:r>
        <w:br/>
      </w:r>
      <w:r>
        <w:t xml:space="preserve">    (c) a type of vocal music that originated in African-American churches in the United States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narrator</w:t>
      </w:r>
      <w:r>
        <w:rPr>
          <w:b/>
          <w:bCs/>
        </w:rPr>
        <w:t xml:space="preserve"> </w:t>
      </w:r>
      <w:r>
        <w:rPr>
          <w:b/>
          <w:bCs/>
        </w:rPr>
        <w:t xml:space="preserve">went on to say that Akiane's mother was an atheist and that the concept of God was never discussed in their home.</w:t>
      </w:r>
      <w:r>
        <w:br/>
      </w:r>
      <w:r>
        <w:t xml:space="preserve">    (a) translation</w:t>
      </w:r>
      <w:r>
        <w:br/>
      </w:r>
      <w:r>
        <w:t xml:space="preserve">    (b) storyteller</w:t>
      </w:r>
      <w:r>
        <w:br/>
      </w:r>
      <w:r>
        <w:t xml:space="preserve">    (c) quiet voice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after three years of examining Jesus pictures, we did know that Akiane's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rendering</w:t>
      </w:r>
      <w:r>
        <w:rPr>
          <w:b/>
          <w:bCs/>
        </w:rPr>
        <w:t xml:space="preserve"> </w:t>
      </w:r>
      <w:r>
        <w:rPr>
          <w:b/>
          <w:bCs/>
        </w:rPr>
        <w:t xml:space="preserve">was not only a departure from typical paintings of Jesus; it was also the only one that had ever stopped Colton in his tracks.</w:t>
      </w:r>
      <w:r>
        <w:br/>
      </w:r>
      <w:r>
        <w:t xml:space="preserve">    (a) portrayal</w:t>
      </w:r>
      <w:r>
        <w:br/>
      </w:r>
      <w:r>
        <w:t xml:space="preserve">    (b) gradually destroying or changing the purpose of something -- such as a government, institution, or rule</w:t>
      </w:r>
      <w:r>
        <w:br/>
      </w:r>
      <w:r>
        <w:t xml:space="preserve">    (c) expressing personal artistic ideas or feelings while performing (or performing to) someone else's work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2026-05-20T13:11:25Z</dcterms:created>
  <dcterms:modified xsi:type="dcterms:W3CDTF">2026-05-20T13:11:25Z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