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411c9f8d00d6de9edeac17f24cf5009ba2a90d0"/>
    <w:p>
      <w:pPr>
        <w:pStyle w:val="Heading1"/>
      </w:pPr>
      <w:r>
        <w:rPr>
          <w:b/>
          <w:bCs/>
        </w:rPr>
        <w:t xml:space="preserve">Heart of Darkness</w:t>
      </w:r>
      <w:r>
        <w:br/>
      </w:r>
      <w:r>
        <w:rPr>
          <w:i/>
          <w:iCs/>
        </w:rPr>
        <w:t xml:space="preserve">Joseph Conrad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However</w:t>
      </w:r>
      <w:r>
        <w:rPr>
          <w:b/>
          <w:bCs/>
        </w:rPr>
        <w:t xml:space="preserve">, through this glorious affair I got my appointment, before I had fairly begun to hope for it.</w:t>
      </w:r>
      <w:r>
        <w:br/>
      </w:r>
      <w:r>
        <w:t xml:space="preserve">    (a) therefore (for that reason)</w:t>
      </w:r>
      <w:r>
        <w:br/>
      </w:r>
      <w:r>
        <w:t xml:space="preserve">    (b) in keeping with or in agreement with what was just stated</w:t>
      </w:r>
      <w:r>
        <w:br/>
      </w:r>
      <w:r>
        <w:t xml:space="preserve">    (c) a word used to connect contrasting ideas as when using</w:t>
      </w:r>
      <w:r>
        <w:t xml:space="preserve"> </w:t>
      </w:r>
      <w:r>
        <w:rPr>
          <w:i/>
          <w:iCs/>
        </w:rPr>
        <w:t xml:space="preserve">though</w:t>
      </w:r>
      <w:r>
        <w:t xml:space="preserve">,</w:t>
      </w:r>
      <w:r>
        <w:t xml:space="preserve"> </w:t>
      </w:r>
      <w:r>
        <w:rPr>
          <w:i/>
          <w:iCs/>
        </w:rPr>
        <w:t xml:space="preserve">in spite of that</w:t>
      </w:r>
      <w:r>
        <w:t xml:space="preserve">,</w:t>
      </w:r>
      <w:r>
        <w:t xml:space="preserve"> </w:t>
      </w:r>
      <w:r>
        <w:rPr>
          <w:i/>
          <w:iCs/>
        </w:rPr>
        <w:t xml:space="preserve">in contrast</w:t>
      </w:r>
      <w:r>
        <w:t xml:space="preserve">,</w:t>
      </w:r>
      <w:r>
        <w:t xml:space="preserve"> </w:t>
      </w:r>
      <w:r>
        <w:rPr>
          <w:i/>
          <w:iCs/>
        </w:rPr>
        <w:t xml:space="preserve">nevertheless</w:t>
      </w:r>
      <w:r>
        <w:t xml:space="preserve">, etc.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However</w:t>
      </w:r>
      <w:r>
        <w:rPr>
          <w:b/>
          <w:bCs/>
        </w:rPr>
        <w:t xml:space="preserve"> </w:t>
      </w:r>
      <w:r>
        <w:rPr>
          <w:b/>
          <w:bCs/>
        </w:rPr>
        <w:t xml:space="preserve">he had got much worse suddenly.</w:t>
      </w:r>
      <w:r>
        <w:br/>
      </w:r>
      <w:r>
        <w:t xml:space="preserve">    (a) starts (a fire)</w:t>
      </w:r>
      <w:r>
        <w:br/>
      </w:r>
      <w:r>
        <w:t xml:space="preserve">    (b) in whatever way</w:t>
      </w:r>
      <w:r>
        <w:br/>
      </w:r>
      <w:r>
        <w:t xml:space="preserve">    (c) starts fighting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Adieu</w:t>
      </w:r>
      <w:r>
        <w:rPr>
          <w:b/>
          <w:bCs/>
        </w:rPr>
        <w:t xml:space="preserve">.</w:t>
      </w:r>
      <w:r>
        <w:br/>
      </w:r>
      <w:r>
        <w:t xml:space="preserve">    (a) greetings</w:t>
      </w:r>
      <w:r>
        <w:br/>
      </w:r>
      <w:r>
        <w:t xml:space="preserve">    (b) goodbye</w:t>
      </w:r>
      <w:r>
        <w:br/>
      </w:r>
      <w:r>
        <w:t xml:space="preserve">    (c) hello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Every day the coast looked the same, as though we had not moved; but we passed various places—trading places—with names like Gran' Bassam Little Popo, names that seemed to belong to some sordid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farce</w:t>
      </w:r>
      <w:r>
        <w:rPr>
          <w:b/>
          <w:bCs/>
        </w:rPr>
        <w:t xml:space="preserve"> </w:t>
      </w:r>
      <w:r>
        <w:rPr>
          <w:b/>
          <w:bCs/>
        </w:rPr>
        <w:t xml:space="preserve">acted in front of a sinister backcloth.</w:t>
      </w:r>
      <w:r>
        <w:br/>
      </w:r>
      <w:r>
        <w:t xml:space="preserve">    (a) (verb) to intentionally anger, challenge, or upset someone -- especially by mocking them or hurling insults  OR  (noun) an insult or other action intended to anger, challenge, or upset someone</w:t>
      </w:r>
      <w:r>
        <w:br/>
      </w:r>
      <w:r>
        <w:t xml:space="preserve">    (b) a ridiculous, exaggerated situation too absurd to be taken seriously; or a type of comedy that relies on absurd humor, using physical slapstick, unlikely situations, and deliberate misunderstandings</w:t>
      </w:r>
      <w:r>
        <w:br/>
      </w:r>
      <w:r>
        <w:t xml:space="preserve">    (c) treat in a manner that demonstrates a sense of superiority, but is supposed to seem kind  OR  the actions of a patron (to support someone or something; or to be a customer)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was the same kind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ominous</w:t>
      </w:r>
      <w:r>
        <w:rPr>
          <w:b/>
          <w:bCs/>
        </w:rPr>
        <w:t xml:space="preserve"> </w:t>
      </w:r>
      <w:r>
        <w:rPr>
          <w:b/>
          <w:bCs/>
        </w:rPr>
        <w:t xml:space="preserve">voice; but these men could by no stretch of imagination be called enemies.</w:t>
      </w:r>
      <w:r>
        <w:br/>
      </w:r>
      <w:r>
        <w:t xml:space="preserve">    (a) huge</w:t>
      </w:r>
      <w:r>
        <w:br/>
      </w:r>
      <w:r>
        <w:t xml:space="preserve">    (b) threatening of bad things to come</w:t>
      </w:r>
      <w:r>
        <w:br/>
      </w:r>
      <w:r>
        <w:t xml:space="preserve">    (c) comforting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Brought from all the recesses of the coast in all the legality of time contracts, lost 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uncongenial</w:t>
      </w:r>
      <w:r>
        <w:rPr>
          <w:b/>
          <w:bCs/>
        </w:rPr>
        <w:t xml:space="preserve"> </w:t>
      </w:r>
      <w:r>
        <w:rPr>
          <w:b/>
          <w:bCs/>
        </w:rPr>
        <w:t xml:space="preserve">surroundings, fed on unfamiliar food, they sickened, became inefficient, and were then allowed to crawl away and rest.</w:t>
      </w:r>
      <w:r>
        <w:br/>
      </w:r>
      <w:r>
        <w:t xml:space="preserve">    (a) not attractive or desirable</w:t>
      </w:r>
      <w:r>
        <w:br/>
      </w:r>
      <w:r>
        <w:t xml:space="preserve">    (b) not agreeable or compatible</w:t>
      </w:r>
      <w:r>
        <w:br/>
      </w:r>
      <w:r>
        <w:t xml:space="preserve">    (c) related to being antisocial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One, with his chin propped on his knees, stared at nothing, in an intolerable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appalling</w:t>
      </w:r>
      <w:r>
        <w:rPr>
          <w:b/>
          <w:bCs/>
        </w:rPr>
        <w:t xml:space="preserve"> </w:t>
      </w:r>
      <w:r>
        <w:rPr>
          <w:b/>
          <w:bCs/>
        </w:rPr>
        <w:t xml:space="preserve">manner:</w:t>
      </w:r>
      <w:r>
        <w:br/>
      </w:r>
      <w:r>
        <w:t xml:space="preserve">    (a) commending or praising publicly</w:t>
      </w:r>
      <w:r>
        <w:br/>
      </w:r>
      <w:r>
        <w:t xml:space="preserve">    (b) causing strong feelings of disapproval or horror</w:t>
      </w:r>
      <w:r>
        <w:br/>
      </w:r>
      <w:r>
        <w:t xml:space="preserve">    (c) telling someone about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smell of mud,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primeval</w:t>
      </w:r>
      <w:r>
        <w:rPr>
          <w:b/>
          <w:bCs/>
        </w:rPr>
        <w:t xml:space="preserve"> </w:t>
      </w:r>
      <w:r>
        <w:rPr>
          <w:b/>
          <w:bCs/>
        </w:rPr>
        <w:t xml:space="preserve">mud, by Jove!</w:t>
      </w:r>
      <w:r>
        <w:br/>
      </w:r>
      <w:r>
        <w:t xml:space="preserve">    (a) ancient</w:t>
      </w:r>
      <w:r>
        <w:br/>
      </w:r>
      <w:r>
        <w:t xml:space="preserve">    (b) certain</w:t>
      </w:r>
      <w:r>
        <w:br/>
      </w:r>
      <w:r>
        <w:t xml:space="preserve">    (c) outside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dark figure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obscured</w:t>
      </w:r>
      <w:r>
        <w:rPr>
          <w:b/>
          <w:bCs/>
        </w:rPr>
        <w:t xml:space="preserve"> </w:t>
      </w:r>
      <w:r>
        <w:rPr>
          <w:b/>
          <w:bCs/>
        </w:rPr>
        <w:t xml:space="preserve">the lighted doorway of the manager's hut, vanished, then, a second or so after, the doorway itself vanished too.</w:t>
      </w:r>
      <w:r>
        <w:br/>
      </w:r>
      <w:r>
        <w:t xml:space="preserve">    (a) blocked the view of</w:t>
      </w:r>
      <w:r>
        <w:br/>
      </w:r>
      <w:r>
        <w:t xml:space="preserve">    (b) emphasized (called attention to something)</w:t>
      </w:r>
      <w:r>
        <w:br/>
      </w:r>
      <w:r>
        <w:t xml:space="preserve">    (c) not fit for service to humans or home life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your power of devotion, not to yourself, but to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obscure</w:t>
      </w:r>
      <w:r>
        <w:rPr>
          <w:b/>
          <w:bCs/>
        </w:rPr>
        <w:t xml:space="preserve">, back-breaking business.</w:t>
      </w:r>
      <w:r>
        <w:br/>
      </w:r>
      <w:r>
        <w:t xml:space="preserve">    (a) undistinguished</w:t>
      </w:r>
      <w:r>
        <w:br/>
      </w:r>
      <w:r>
        <w:t xml:space="preserve">    (b) the state or degree of agreeing or approving</w:t>
      </w:r>
      <w:r>
        <w:br/>
      </w:r>
      <w:r>
        <w:t xml:space="preserve">    (c) the state of doing something unintentionally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was a distinct glimpse: the dug-out, four paddling savages, and the lone white man turning his back suddenly on the headquarters, on relief, on thoughts of home—perhaps; setting his face towards the depths of the wilderness, towards his empty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desolate</w:t>
      </w:r>
      <w:r>
        <w:rPr>
          <w:b/>
          <w:bCs/>
        </w:rPr>
        <w:t xml:space="preserve"> </w:t>
      </w:r>
      <w:r>
        <w:rPr>
          <w:b/>
          <w:bCs/>
        </w:rPr>
        <w:t xml:space="preserve">station.</w:t>
      </w:r>
      <w:r>
        <w:br/>
      </w:r>
      <w:r>
        <w:t xml:space="preserve">    (a) treating thoughtlessly or without respect</w:t>
      </w:r>
      <w:r>
        <w:br/>
      </w:r>
      <w:r>
        <w:t xml:space="preserve">    (b) stop interacting; or stop having interest</w:t>
      </w:r>
      <w:r>
        <w:br/>
      </w:r>
      <w:r>
        <w:t xml:space="preserve">    (c) empty, lonely, providing no support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sound of her low voice seemed to have the accompaniment of all the other sounds, full of mystery,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desolation</w:t>
      </w:r>
      <w:r>
        <w:rPr>
          <w:b/>
          <w:bCs/>
        </w:rPr>
        <w:t xml:space="preserve">, and sorrow, I had ever heard</w:t>
      </w:r>
      <w:r>
        <w:br/>
      </w:r>
      <w:r>
        <w:t xml:space="preserve">    (a) not trustworthy with secrets, and/or conspicuous or obtrusive</w:t>
      </w:r>
      <w:r>
        <w:br/>
      </w:r>
      <w:r>
        <w:t xml:space="preserve">    (b) the state or degree of being able to be taken on as one's own</w:t>
      </w:r>
      <w:r>
        <w:br/>
      </w:r>
      <w:r>
        <w:t xml:space="preserve">    (c) extreme sorrow and loneliness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half-caste, who, as far as I could see, had conducted a difficult trip with great prudence and pluck, was invariably alluded to as 'that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scoundrel</w:t>
      </w:r>
      <w:r>
        <w:rPr>
          <w:b/>
          <w:bCs/>
        </w:rPr>
        <w:t xml:space="preserve">.'</w:t>
      </w:r>
      <w:r>
        <w:br/>
      </w:r>
      <w:r>
        <w:t xml:space="preserve">    (a) the condition of being different</w:t>
      </w:r>
      <w:r>
        <w:br/>
      </w:r>
      <w:r>
        <w:t xml:space="preserve">    (b) important, serious, or dangerous</w:t>
      </w:r>
      <w:r>
        <w:br/>
      </w:r>
      <w:r>
        <w:t xml:space="preserve">    (c) someone without moral principles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...to the hidden evil, to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profound</w:t>
      </w:r>
      <w:r>
        <w:rPr>
          <w:b/>
          <w:bCs/>
        </w:rPr>
        <w:t xml:space="preserve"> </w:t>
      </w:r>
      <w:r>
        <w:rPr>
          <w:b/>
          <w:bCs/>
        </w:rPr>
        <w:t xml:space="preserve">darkness of its heart.</w:t>
      </w:r>
      <w:r>
        <w:br/>
      </w:r>
      <w:r>
        <w:t xml:space="preserve">    (a) lacking a tendency to be full of thought</w:t>
      </w:r>
      <w:r>
        <w:br/>
      </w:r>
      <w:r>
        <w:t xml:space="preserve">    (b) without a tendency to be full of thought</w:t>
      </w:r>
      <w:r>
        <w:br/>
      </w:r>
      <w:r>
        <w:t xml:space="preserve">    (c) intense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What we afterwards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alluded</w:t>
      </w:r>
      <w:r>
        <w:rPr>
          <w:b/>
          <w:bCs/>
        </w:rPr>
        <w:t xml:space="preserve"> </w:t>
      </w:r>
      <w:r>
        <w:rPr>
          <w:b/>
          <w:bCs/>
        </w:rPr>
        <w:t xml:space="preserve">to as an attack was really an attempt at repulse.</w:t>
      </w:r>
      <w:r>
        <w:br/>
      </w:r>
      <w:r>
        <w:t xml:space="preserve">    (a) indirectly referenced</w:t>
      </w:r>
      <w:r>
        <w:br/>
      </w:r>
      <w:r>
        <w:t xml:space="preserve">    (b) marked important text</w:t>
      </w:r>
      <w:r>
        <w:br/>
      </w:r>
      <w:r>
        <w:t xml:space="preserve">    (c) gained advantage from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languid</w:t>
      </w:r>
      <w:r>
        <w:rPr>
          <w:b/>
          <w:bCs/>
        </w:rPr>
        <w:t xml:space="preserve"> </w:t>
      </w:r>
      <w:r>
        <w:rPr>
          <w:b/>
          <w:bCs/>
        </w:rPr>
        <w:t xml:space="preserve">beat of the stern-wheel came plainly to my ears.</w:t>
      </w:r>
      <w:r>
        <w:br/>
      </w:r>
      <w:r>
        <w:t xml:space="preserve">    (a) without involvement of anything in between</w:t>
      </w:r>
      <w:r>
        <w:br/>
      </w:r>
      <w:r>
        <w:t xml:space="preserve">    (b) slowly moving</w:t>
      </w:r>
      <w:r>
        <w:br/>
      </w:r>
      <w:r>
        <w:t xml:space="preserve">    (c) mental activity of which one is self-aware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This was the unbounded power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eloquence</w:t>
      </w:r>
      <w:r>
        <w:rPr>
          <w:b/>
          <w:bCs/>
        </w:rPr>
        <w:t xml:space="preserve">--of words--of burning noble words.</w:t>
      </w:r>
      <w:r>
        <w:br/>
      </w:r>
      <w:r>
        <w:t xml:space="preserve">    (a) lowering moral standards</w:t>
      </w:r>
      <w:r>
        <w:br/>
      </w:r>
      <w:r>
        <w:t xml:space="preserve">    (b) changing or not reliable</w:t>
      </w:r>
      <w:r>
        <w:br/>
      </w:r>
      <w:r>
        <w:t xml:space="preserve">    (c) powerful use of language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was as though an animated image of death carved out of old ivory had been shaking its hand with menaces at a motionless crowd of men made of dark and glittering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bronze</w:t>
      </w:r>
      <w:r>
        <w:rPr>
          <w:b/>
          <w:bCs/>
        </w:rPr>
        <w:t xml:space="preserve">.</w:t>
      </w:r>
      <w:r>
        <w:br/>
      </w:r>
      <w:r>
        <w:t xml:space="preserve">    (a) appropriate in size, amount, or degree</w:t>
      </w:r>
      <w:r>
        <w:br/>
      </w:r>
      <w:r>
        <w:t xml:space="preserve">    (b) examine in detail to better understand</w:t>
      </w:r>
      <w:r>
        <w:br/>
      </w:r>
      <w:r>
        <w:t xml:space="preserve">    (c) a brownish metal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When next day we left at noon, the crowd, of whose presence behind the curtain of trees I had been acutely conscious all the time, flowed out of the woods again, filled the clearing, covered the slope with a mass of naked, breathing, quivering,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bronze</w:t>
      </w:r>
      <w:r>
        <w:rPr>
          <w:b/>
          <w:bCs/>
        </w:rPr>
        <w:t xml:space="preserve"> </w:t>
      </w:r>
      <w:r>
        <w:rPr>
          <w:b/>
          <w:bCs/>
        </w:rPr>
        <w:t xml:space="preserve">bodies.</w:t>
      </w:r>
      <w:r>
        <w:br/>
      </w:r>
      <w:r>
        <w:t xml:space="preserve">    (a) not feeling or showing sympathy for another's suffering</w:t>
      </w:r>
      <w:r>
        <w:br/>
      </w:r>
      <w:r>
        <w:t xml:space="preserve">    (b) suntanned</w:t>
      </w:r>
      <w:r>
        <w:br/>
      </w:r>
      <w:r>
        <w:t xml:space="preserve">    (c) view in a certain way so as to form a belief or opinion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lived in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infernal</w:t>
      </w:r>
      <w:r>
        <w:rPr>
          <w:b/>
          <w:bCs/>
        </w:rPr>
        <w:t xml:space="preserve"> </w:t>
      </w:r>
      <w:r>
        <w:rPr>
          <w:b/>
          <w:bCs/>
        </w:rPr>
        <w:t xml:space="preserve">mess of rust, filings, nuts, bolts, spanners, hammers, ratchet-drills—things I abominate, because I don't get on with them.</w:t>
      </w:r>
      <w:r>
        <w:br/>
      </w:r>
      <w:r>
        <w:t xml:space="preserve">    (a) relating to classical music plays in which most of the dialogue is sung</w:t>
      </w:r>
      <w:r>
        <w:br/>
      </w:r>
      <w:r>
        <w:t xml:space="preserve">    (b) very bad; or very annoying; or characteristic of hell or the underworld</w:t>
      </w:r>
      <w:r>
        <w:br/>
      </w:r>
      <w:r>
        <w:t xml:space="preserve">    (c) strict, firm, or hard (not giving in, not giving way, or not giving up)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2026-05-20T01:20:41Z</dcterms:created>
  <dcterms:modified xsi:type="dcterms:W3CDTF">2026-05-20T01:20:41Z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