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41d5fedfd517a1c00d357c0f3f88a67d2be9bb2"/>
    <w:p>
      <w:pPr>
        <w:pStyle w:val="Heading1"/>
      </w:pPr>
      <w:r>
        <w:rPr>
          <w:b/>
          <w:bCs/>
        </w:rPr>
        <w:t xml:space="preserve">Hatchet</w:t>
      </w:r>
      <w:r>
        <w:br/>
      </w:r>
      <w:r>
        <w:rPr>
          <w:i/>
          <w:iCs/>
        </w:rPr>
        <w:t xml:space="preserve">Gary Paulsen</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On the dashboard in front of him Brian saw dials, switches, meters, knobs, levers, cranks, lights, handles that were wiggling and flickering, all</w:t>
      </w:r>
      <w:r>
        <w:rPr>
          <w:b/>
          <w:bCs/>
        </w:rPr>
        <w:t xml:space="preserve"> </w:t>
      </w:r>
      <w:r>
        <w:rPr>
          <w:b/>
          <w:bCs/>
          <w:u w:val="single"/>
        </w:rPr>
        <w:t xml:space="preserve">indicating</w:t>
      </w:r>
      <w:r>
        <w:rPr>
          <w:b/>
          <w:bCs/>
        </w:rPr>
        <w:t xml:space="preserve"> </w:t>
      </w:r>
      <w:r>
        <w:rPr>
          <w:b/>
          <w:bCs/>
        </w:rPr>
        <w:t xml:space="preserve">nothing that he understood and the pilot seemed the same way.</w:t>
      </w:r>
      <w:r>
        <w:br/>
      </w:r>
      <w:r>
        <w:t xml:space="preserve">    (a) deciding</w:t>
      </w:r>
      <w:r>
        <w:br/>
      </w:r>
      <w:r>
        <w:t xml:space="preserve">    (b) hiding</w:t>
      </w:r>
      <w:r>
        <w:br/>
      </w:r>
      <w:r>
        <w:t xml:space="preserve">    (c) showing</w:t>
      </w:r>
    </w:p>
    <w:p>
      <w:pPr>
        <w:pStyle w:val="Compact"/>
        <w:numPr>
          <w:ilvl w:val="0"/>
          <w:numId w:val="1001"/>
        </w:numPr>
      </w:pPr>
      <w:r>
        <w:rPr>
          <w:b/>
          <w:bCs/>
        </w:rPr>
        <w:t xml:space="preserve">He was sitting in a bushplane roaring seven thousand feet above the northern wilderness with a pilot who had suffered a</w:t>
      </w:r>
      <w:r>
        <w:rPr>
          <w:b/>
          <w:bCs/>
        </w:rPr>
        <w:t xml:space="preserve"> </w:t>
      </w:r>
      <w:r>
        <w:rPr>
          <w:b/>
          <w:bCs/>
          <w:u w:val="single"/>
        </w:rPr>
        <w:t xml:space="preserve">massive</w:t>
      </w:r>
      <w:r>
        <w:rPr>
          <w:b/>
          <w:bCs/>
        </w:rPr>
        <w:t xml:space="preserve"> </w:t>
      </w:r>
      <w:r>
        <w:rPr>
          <w:b/>
          <w:bCs/>
        </w:rPr>
        <w:t xml:space="preserve">heart attack and who was either dead or in something close to a coma. He was alone.</w:t>
      </w:r>
      <w:r>
        <w:br/>
      </w:r>
      <w:r>
        <w:t xml:space="preserve">    (a) very large in effect</w:t>
      </w:r>
      <w:r>
        <w:br/>
      </w:r>
      <w:r>
        <w:t xml:space="preserve">    (b) very scary</w:t>
      </w:r>
      <w:r>
        <w:br/>
      </w:r>
      <w:r>
        <w:t xml:space="preserve">    (c) very sudden</w:t>
      </w:r>
    </w:p>
    <w:p>
      <w:pPr>
        <w:pStyle w:val="Compact"/>
        <w:numPr>
          <w:ilvl w:val="0"/>
          <w:numId w:val="1001"/>
        </w:numPr>
      </w:pPr>
      <w:r>
        <w:rPr>
          <w:b/>
          <w:bCs/>
        </w:rPr>
        <w:t xml:space="preserve">The plane lurched again, hit more</w:t>
      </w:r>
      <w:r>
        <w:rPr>
          <w:b/>
          <w:bCs/>
        </w:rPr>
        <w:t xml:space="preserve"> </w:t>
      </w:r>
      <w:r>
        <w:rPr>
          <w:b/>
          <w:bCs/>
          <w:u w:val="single"/>
        </w:rPr>
        <w:t xml:space="preserve">turbulence</w:t>
      </w:r>
      <w:r>
        <w:rPr>
          <w:b/>
          <w:bCs/>
        </w:rPr>
        <w:t xml:space="preserve">, and Brian felt the nose drop.</w:t>
      </w:r>
      <w:r>
        <w:br/>
      </w:r>
      <w:r>
        <w:t xml:space="preserve">    (a) rough wind</w:t>
      </w:r>
      <w:r>
        <w:br/>
      </w:r>
      <w:r>
        <w:t xml:space="preserve">    (b) speed</w:t>
      </w:r>
      <w:r>
        <w:br/>
      </w:r>
      <w:r>
        <w:t xml:space="preserve">    (c) flying birds</w:t>
      </w:r>
    </w:p>
    <w:p>
      <w:pPr>
        <w:pStyle w:val="Compact"/>
        <w:numPr>
          <w:ilvl w:val="0"/>
          <w:numId w:val="1001"/>
        </w:numPr>
      </w:pPr>
      <w:r>
        <w:rPr>
          <w:b/>
          <w:bCs/>
        </w:rPr>
        <w:t xml:space="preserve">It did not dive, but the nose went down slightly and the down-angle increased the speed, and he knew that at this angle, this slight angle down, he would</w:t>
      </w:r>
      <w:r>
        <w:rPr>
          <w:b/>
          <w:bCs/>
        </w:rPr>
        <w:t xml:space="preserve"> </w:t>
      </w:r>
      <w:r>
        <w:rPr>
          <w:b/>
          <w:bCs/>
          <w:u w:val="single"/>
        </w:rPr>
        <w:t xml:space="preserve">ultimately</w:t>
      </w:r>
      <w:r>
        <w:rPr>
          <w:b/>
          <w:bCs/>
        </w:rPr>
        <w:t xml:space="preserve"> </w:t>
      </w:r>
      <w:r>
        <w:rPr>
          <w:b/>
          <w:bCs/>
        </w:rPr>
        <w:t xml:space="preserve">fly into the trees.</w:t>
      </w:r>
      <w:r>
        <w:br/>
      </w:r>
      <w:r>
        <w:t xml:space="preserve">    (a) accidentally</w:t>
      </w:r>
      <w:r>
        <w:br/>
      </w:r>
      <w:r>
        <w:t xml:space="preserve">    (b) quickly</w:t>
      </w:r>
      <w:r>
        <w:br/>
      </w:r>
      <w:r>
        <w:t xml:space="preserve">    (c) finally</w:t>
      </w:r>
    </w:p>
    <w:p>
      <w:pPr>
        <w:pStyle w:val="Compact"/>
        <w:numPr>
          <w:ilvl w:val="0"/>
          <w:numId w:val="1001"/>
        </w:numPr>
      </w:pPr>
      <w:r>
        <w:rPr>
          <w:b/>
          <w:bCs/>
        </w:rPr>
        <w:t xml:space="preserve">And just before it hit he should pull back on the wheel and slow the plane down to reduce the</w:t>
      </w:r>
      <w:r>
        <w:rPr>
          <w:b/>
          <w:bCs/>
        </w:rPr>
        <w:t xml:space="preserve"> </w:t>
      </w:r>
      <w:r>
        <w:rPr>
          <w:b/>
          <w:bCs/>
          <w:u w:val="single"/>
        </w:rPr>
        <w:t xml:space="preserve">impact</w:t>
      </w:r>
      <w:r>
        <w:rPr>
          <w:b/>
          <w:bCs/>
        </w:rPr>
        <w:t xml:space="preserve">.</w:t>
      </w:r>
      <w:r>
        <w:br/>
      </w:r>
      <w:r>
        <w:t xml:space="preserve">    (a) danger</w:t>
      </w:r>
      <w:r>
        <w:br/>
      </w:r>
      <w:r>
        <w:t xml:space="preserve">    (b) angle</w:t>
      </w:r>
      <w:r>
        <w:br/>
      </w:r>
      <w:r>
        <w:t xml:space="preserve">    (c) crash</w:t>
      </w:r>
    </w:p>
    <w:p>
      <w:pPr>
        <w:pStyle w:val="Compact"/>
        <w:numPr>
          <w:ilvl w:val="0"/>
          <w:numId w:val="1001"/>
        </w:numPr>
      </w:pPr>
      <w:r>
        <w:rPr>
          <w:b/>
          <w:bCs/>
        </w:rPr>
        <w:t xml:space="preserve">Those were all the things he had, but he also had himself. Perpich used to drum that into them, "You are your most valuable</w:t>
      </w:r>
      <w:r>
        <w:rPr>
          <w:b/>
          <w:bCs/>
        </w:rPr>
        <w:t xml:space="preserve"> </w:t>
      </w:r>
      <w:r>
        <w:rPr>
          <w:b/>
          <w:bCs/>
          <w:u w:val="single"/>
        </w:rPr>
        <w:t xml:space="preserve">asset</w:t>
      </w:r>
      <w:r>
        <w:rPr>
          <w:b/>
          <w:bCs/>
        </w:rPr>
        <w:t xml:space="preserve">. Don't forget that. You are the best thing you have."</w:t>
      </w:r>
      <w:r>
        <w:br/>
      </w:r>
      <w:r>
        <w:t xml:space="preserve">    (a) source of error</w:t>
      </w:r>
      <w:r>
        <w:br/>
      </w:r>
      <w:r>
        <w:t xml:space="preserve">    (b) thing of value</w:t>
      </w:r>
      <w:r>
        <w:br/>
      </w:r>
      <w:r>
        <w:t xml:space="preserve">    (c) characteristic</w:t>
      </w:r>
    </w:p>
    <w:p>
      <w:pPr>
        <w:pStyle w:val="Compact"/>
        <w:numPr>
          <w:ilvl w:val="0"/>
          <w:numId w:val="1001"/>
        </w:numPr>
      </w:pPr>
      <w:r>
        <w:rPr>
          <w:b/>
          <w:bCs/>
        </w:rPr>
        <w:t xml:space="preserve">When the pilot pushed the rudder pedal the plane had jerked to the side and</w:t>
      </w:r>
      <w:r>
        <w:rPr>
          <w:b/>
          <w:bCs/>
        </w:rPr>
        <w:t xml:space="preserve"> </w:t>
      </w:r>
      <w:r>
        <w:rPr>
          <w:b/>
          <w:bCs/>
          <w:u w:val="single"/>
        </w:rPr>
        <w:t xml:space="preserve">assumed</w:t>
      </w:r>
      <w:r>
        <w:rPr>
          <w:b/>
          <w:bCs/>
        </w:rPr>
        <w:t xml:space="preserve"> </w:t>
      </w:r>
      <w:r>
        <w:rPr>
          <w:b/>
          <w:bCs/>
        </w:rPr>
        <w:t xml:space="preserve">a new course.</w:t>
      </w:r>
      <w:r>
        <w:br/>
      </w:r>
      <w:r>
        <w:t xml:space="preserve">    (a) taken on</w:t>
      </w:r>
      <w:r>
        <w:br/>
      </w:r>
      <w:r>
        <w:t xml:space="preserve">    (b) believed</w:t>
      </w:r>
      <w:r>
        <w:br/>
      </w:r>
      <w:r>
        <w:t xml:space="preserve">    (c) lost</w:t>
      </w:r>
    </w:p>
    <w:p>
      <w:pPr>
        <w:pStyle w:val="Compact"/>
        <w:numPr>
          <w:ilvl w:val="0"/>
          <w:numId w:val="1001"/>
        </w:numPr>
      </w:pPr>
      <w:r>
        <w:rPr>
          <w:b/>
          <w:bCs/>
        </w:rPr>
        <w:t xml:space="preserve">There was no pain there so he</w:t>
      </w:r>
      <w:r>
        <w:rPr>
          <w:b/>
          <w:bCs/>
        </w:rPr>
        <w:t xml:space="preserve"> </w:t>
      </w:r>
      <w:r>
        <w:rPr>
          <w:b/>
          <w:bCs/>
          <w:u w:val="single"/>
        </w:rPr>
        <w:t xml:space="preserve">assumed</w:t>
      </w:r>
      <w:r>
        <w:rPr>
          <w:b/>
          <w:bCs/>
        </w:rPr>
        <w:t xml:space="preserve"> </w:t>
      </w:r>
      <w:r>
        <w:rPr>
          <w:b/>
          <w:bCs/>
        </w:rPr>
        <w:t xml:space="preserve">that had taken care of itself.</w:t>
      </w:r>
      <w:r>
        <w:br/>
      </w:r>
      <w:r>
        <w:t xml:space="preserve">    (a) hoped</w:t>
      </w:r>
      <w:r>
        <w:br/>
      </w:r>
      <w:r>
        <w:t xml:space="preserve">    (b) believed</w:t>
      </w:r>
      <w:r>
        <w:br/>
      </w:r>
      <w:r>
        <w:t xml:space="preserve">    (c) knew</w:t>
      </w:r>
    </w:p>
    <w:p>
      <w:pPr>
        <w:pStyle w:val="Compact"/>
        <w:numPr>
          <w:ilvl w:val="0"/>
          <w:numId w:val="1001"/>
        </w:numPr>
      </w:pPr>
      <w:r>
        <w:rPr>
          <w:b/>
          <w:bCs/>
        </w:rPr>
        <w:t xml:space="preserve">And the next thought was there as well, that they might never find him, but that was panic and he fought it down and tried to stay</w:t>
      </w:r>
      <w:r>
        <w:rPr>
          <w:b/>
          <w:bCs/>
        </w:rPr>
        <w:t xml:space="preserve"> </w:t>
      </w:r>
      <w:r>
        <w:rPr>
          <w:b/>
          <w:bCs/>
          <w:u w:val="single"/>
        </w:rPr>
        <w:t xml:space="preserve">positive</w:t>
      </w:r>
      <w:r>
        <w:rPr>
          <w:b/>
          <w:bCs/>
        </w:rPr>
        <w:t xml:space="preserve">.</w:t>
      </w:r>
      <w:r>
        <w:br/>
      </w:r>
      <w:r>
        <w:t xml:space="preserve">    (a) optimistic</w:t>
      </w:r>
      <w:r>
        <w:br/>
      </w:r>
      <w:r>
        <w:t xml:space="preserve">    (b) patient</w:t>
      </w:r>
      <w:r>
        <w:br/>
      </w:r>
      <w:r>
        <w:t xml:space="preserve">    (c) thoughtful</w:t>
      </w:r>
    </w:p>
    <w:p>
      <w:pPr>
        <w:pStyle w:val="Compact"/>
        <w:numPr>
          <w:ilvl w:val="0"/>
          <w:numId w:val="1001"/>
        </w:numPr>
      </w:pPr>
      <w:r>
        <w:rPr>
          <w:b/>
          <w:bCs/>
        </w:rPr>
        <w:t xml:space="preserve">I have to get</w:t>
      </w:r>
      <w:r>
        <w:rPr>
          <w:b/>
          <w:bCs/>
        </w:rPr>
        <w:t xml:space="preserve"> </w:t>
      </w:r>
      <w:r>
        <w:rPr>
          <w:b/>
          <w:bCs/>
          <w:u w:val="single"/>
        </w:rPr>
        <w:t xml:space="preserve">motivated</w:t>
      </w:r>
      <w:r>
        <w:rPr>
          <w:b/>
          <w:bCs/>
        </w:rPr>
        <w:t xml:space="preserve">, he thought, remembering Perpich.</w:t>
      </w:r>
      <w:r>
        <w:br/>
      </w:r>
      <w:r>
        <w:t xml:space="preserve">    (a) more thoughtful</w:t>
      </w:r>
      <w:r>
        <w:br/>
      </w:r>
      <w:r>
        <w:t xml:space="preserve">    (b) smarter in action</w:t>
      </w:r>
      <w:r>
        <w:br/>
      </w:r>
      <w:r>
        <w:t xml:space="preserve">    (c) wanting to do something</w:t>
      </w:r>
    </w:p>
    <w:p>
      <w:pPr>
        <w:pStyle w:val="Compact"/>
        <w:numPr>
          <w:ilvl w:val="0"/>
          <w:numId w:val="1001"/>
        </w:numPr>
      </w:pPr>
      <w:r>
        <w:rPr>
          <w:b/>
          <w:bCs/>
        </w:rPr>
        <w:t xml:space="preserve">One of the pilots had used a watch crystal as a magnifying glass to</w:t>
      </w:r>
      <w:r>
        <w:rPr>
          <w:b/>
          <w:bCs/>
        </w:rPr>
        <w:t xml:space="preserve"> </w:t>
      </w:r>
      <w:r>
        <w:rPr>
          <w:b/>
          <w:bCs/>
          <w:u w:val="single"/>
        </w:rPr>
        <w:t xml:space="preserve">focus</w:t>
      </w:r>
      <w:r>
        <w:rPr>
          <w:b/>
          <w:bCs/>
        </w:rPr>
        <w:t xml:space="preserve"> </w:t>
      </w:r>
      <w:r>
        <w:rPr>
          <w:b/>
          <w:bCs/>
        </w:rPr>
        <w:t xml:space="preserve">the sun and start a fire so they didn't have to eat the lizards raw.</w:t>
      </w:r>
      <w:r>
        <w:br/>
      </w:r>
      <w:r>
        <w:t xml:space="preserve">    (a) concentrate</w:t>
      </w:r>
      <w:r>
        <w:br/>
      </w:r>
      <w:r>
        <w:t xml:space="preserve">    (b) uncover</w:t>
      </w:r>
      <w:r>
        <w:br/>
      </w:r>
      <w:r>
        <w:t xml:space="preserve">    (c) clearly see</w:t>
      </w:r>
    </w:p>
    <w:p>
      <w:pPr>
        <w:pStyle w:val="Compact"/>
        <w:numPr>
          <w:ilvl w:val="0"/>
          <w:numId w:val="1001"/>
        </w:numPr>
      </w:pPr>
      <w:r>
        <w:rPr>
          <w:b/>
          <w:bCs/>
        </w:rPr>
        <w:t xml:space="preserve">He shook his head, tried to</w:t>
      </w:r>
      <w:r>
        <w:rPr>
          <w:b/>
          <w:bCs/>
        </w:rPr>
        <w:t xml:space="preserve"> </w:t>
      </w:r>
      <w:r>
        <w:rPr>
          <w:b/>
          <w:bCs/>
          <w:u w:val="single"/>
        </w:rPr>
        <w:t xml:space="preserve">focus</w:t>
      </w:r>
      <w:r>
        <w:rPr>
          <w:b/>
          <w:bCs/>
        </w:rPr>
        <w:t xml:space="preserve"> </w:t>
      </w:r>
      <w:r>
        <w:rPr>
          <w:b/>
          <w:bCs/>
        </w:rPr>
        <w:t xml:space="preserve">his thoughts.</w:t>
      </w:r>
      <w:r>
        <w:br/>
      </w:r>
      <w:r>
        <w:t xml:space="preserve">    (a) spread</w:t>
      </w:r>
      <w:r>
        <w:br/>
      </w:r>
      <w:r>
        <w:t xml:space="preserve">    (b) concentrate</w:t>
      </w:r>
      <w:r>
        <w:br/>
      </w:r>
      <w:r>
        <w:t xml:space="preserve">    (c) enjoy</w:t>
      </w:r>
    </w:p>
    <w:p>
      <w:pPr>
        <w:pStyle w:val="Compact"/>
        <w:numPr>
          <w:ilvl w:val="0"/>
          <w:numId w:val="1001"/>
        </w:numPr>
      </w:pPr>
      <w:r>
        <w:rPr>
          <w:b/>
          <w:bCs/>
        </w:rPr>
        <w:t xml:space="preserve">Then he turned and stood still, with the sun at his back, and studied the water again. It was, he saw after a moment,</w:t>
      </w:r>
      <w:r>
        <w:rPr>
          <w:b/>
          <w:bCs/>
        </w:rPr>
        <w:t xml:space="preserve"> </w:t>
      </w:r>
      <w:r>
        <w:rPr>
          <w:b/>
          <w:bCs/>
          <w:u w:val="single"/>
        </w:rPr>
        <w:t xml:space="preserve">literally</w:t>
      </w:r>
      <w:r>
        <w:rPr>
          <w:b/>
          <w:bCs/>
        </w:rPr>
        <w:t xml:space="preserve"> </w:t>
      </w:r>
      <w:r>
        <w:rPr>
          <w:b/>
          <w:bCs/>
        </w:rPr>
        <w:t xml:space="preserve">packed with life. Small fish swam everywhere...</w:t>
      </w:r>
      <w:r>
        <w:br/>
      </w:r>
      <w:r>
        <w:t xml:space="preserve">    (a) secretly</w:t>
      </w:r>
      <w:r>
        <w:br/>
      </w:r>
      <w:r>
        <w:t xml:space="preserve">    (b) surprisingly</w:t>
      </w:r>
      <w:r>
        <w:br/>
      </w:r>
      <w:r>
        <w:t xml:space="preserve">    (c) actually</w:t>
      </w:r>
    </w:p>
    <w:p>
      <w:pPr>
        <w:pStyle w:val="Compact"/>
        <w:numPr>
          <w:ilvl w:val="0"/>
          <w:numId w:val="1001"/>
        </w:numPr>
      </w:pPr>
      <w:r>
        <w:rPr>
          <w:b/>
          <w:bCs/>
        </w:rPr>
        <w:t xml:space="preserve">He held the fish against the sky ... and felt his throat tighten, swell, and fill with pride at what he had done. He had done food. The bow had given him this way and he</w:t>
      </w:r>
      <w:r>
        <w:rPr>
          <w:b/>
          <w:bCs/>
        </w:rPr>
        <w:t xml:space="preserve"> </w:t>
      </w:r>
      <w:r>
        <w:rPr>
          <w:b/>
          <w:bCs/>
          <w:u w:val="single"/>
        </w:rPr>
        <w:t xml:space="preserve">exulted</w:t>
      </w:r>
      <w:r>
        <w:rPr>
          <w:b/>
          <w:bCs/>
        </w:rPr>
        <w:t xml:space="preserve"> </w:t>
      </w:r>
      <w:r>
        <w:rPr>
          <w:b/>
          <w:bCs/>
        </w:rPr>
        <w:t xml:space="preserve">in it, in the bow, in the arrow, in the fish, in the hatchet, in the sky.</w:t>
      </w:r>
      <w:r>
        <w:br/>
      </w:r>
      <w:r>
        <w:t xml:space="preserve">    (a) felt extreme hunger</w:t>
      </w:r>
      <w:r>
        <w:br/>
      </w:r>
      <w:r>
        <w:t xml:space="preserve">    (b) felt extreme tiredness</w:t>
      </w:r>
      <w:r>
        <w:br/>
      </w:r>
      <w:r>
        <w:t xml:space="preserve">    (c) felt extreme happiness</w:t>
      </w:r>
    </w:p>
    <w:p>
      <w:pPr>
        <w:pStyle w:val="Compact"/>
        <w:numPr>
          <w:ilvl w:val="0"/>
          <w:numId w:val="1001"/>
        </w:numPr>
      </w:pPr>
      <w:r>
        <w:rPr>
          <w:b/>
          <w:bCs/>
        </w:rPr>
        <w:t xml:space="preserve">In the city if he made a mistake usually there was a way to</w:t>
      </w:r>
      <w:r>
        <w:rPr>
          <w:b/>
          <w:bCs/>
        </w:rPr>
        <w:t xml:space="preserve"> </w:t>
      </w:r>
      <w:r>
        <w:rPr>
          <w:b/>
          <w:bCs/>
          <w:u w:val="single"/>
        </w:rPr>
        <w:t xml:space="preserve">rectify</w:t>
      </w:r>
      <w:r>
        <w:rPr>
          <w:b/>
          <w:bCs/>
        </w:rPr>
        <w:t xml:space="preserve"> </w:t>
      </w:r>
      <w:r>
        <w:rPr>
          <w:b/>
          <w:bCs/>
        </w:rPr>
        <w:t xml:space="preserve">it, make it all right.</w:t>
      </w:r>
      <w:r>
        <w:br/>
      </w:r>
      <w:r>
        <w:t xml:space="preserve">    (a) understand</w:t>
      </w:r>
      <w:r>
        <w:br/>
      </w:r>
      <w:r>
        <w:t xml:space="preserve">    (b) fix</w:t>
      </w:r>
      <w:r>
        <w:br/>
      </w:r>
      <w:r>
        <w:t xml:space="preserve">    (c) avoid</w:t>
      </w:r>
    </w:p>
    <w:p>
      <w:pPr>
        <w:pStyle w:val="Compact"/>
        <w:numPr>
          <w:ilvl w:val="0"/>
          <w:numId w:val="1001"/>
        </w:numPr>
      </w:pPr>
      <w:r>
        <w:rPr>
          <w:b/>
          <w:bCs/>
        </w:rPr>
        <w:t xml:space="preserve">...the skunk had snapped its rear end up, curved the tail over, and sprayed Brian with a direct shot.... The</w:t>
      </w:r>
      <w:r>
        <w:rPr>
          <w:b/>
          <w:bCs/>
        </w:rPr>
        <w:t xml:space="preserve"> </w:t>
      </w:r>
      <w:r>
        <w:rPr>
          <w:b/>
          <w:bCs/>
          <w:u w:val="single"/>
        </w:rPr>
        <w:t xml:space="preserve">corrosive</w:t>
      </w:r>
      <w:r>
        <w:rPr>
          <w:b/>
          <w:bCs/>
        </w:rPr>
        <w:t xml:space="preserve"> </w:t>
      </w:r>
      <w:r>
        <w:rPr>
          <w:b/>
          <w:bCs/>
        </w:rPr>
        <w:t xml:space="preserve">spray that hit his face seared into his lungs and eyes, blinding him.</w:t>
      </w:r>
      <w:r>
        <w:br/>
      </w:r>
      <w:r>
        <w:t xml:space="preserve">    (a) dripping wet</w:t>
      </w:r>
      <w:r>
        <w:br/>
      </w:r>
      <w:r>
        <w:t xml:space="preserve">    (b) fine mist</w:t>
      </w:r>
      <w:r>
        <w:br/>
      </w:r>
      <w:r>
        <w:t xml:space="preserve">    (c) harmful chemical</w:t>
      </w:r>
    </w:p>
    <w:p>
      <w:pPr>
        <w:pStyle w:val="Compact"/>
        <w:numPr>
          <w:ilvl w:val="0"/>
          <w:numId w:val="1001"/>
        </w:numPr>
      </w:pPr>
      <w:r>
        <w:rPr>
          <w:b/>
          <w:bCs/>
        </w:rPr>
        <w:t xml:space="preserve">The flames cut the cool damp morning, crackled and did much to bring his spirits up, not to mention chasing away the</w:t>
      </w:r>
      <w:r>
        <w:rPr>
          <w:b/>
          <w:bCs/>
        </w:rPr>
        <w:t xml:space="preserve"> </w:t>
      </w:r>
      <w:r>
        <w:rPr>
          <w:b/>
          <w:bCs/>
          <w:u w:val="single"/>
        </w:rPr>
        <w:t xml:space="preserve">incessant</w:t>
      </w:r>
      <w:r>
        <w:rPr>
          <w:b/>
          <w:bCs/>
        </w:rPr>
        <w:t xml:space="preserve"> </w:t>
      </w:r>
      <w:r>
        <w:rPr>
          <w:b/>
          <w:bCs/>
        </w:rPr>
        <w:t xml:space="preserve">mosquitoes.</w:t>
      </w:r>
      <w:r>
        <w:br/>
      </w:r>
      <w:r>
        <w:t xml:space="preserve">    (a) occasional</w:t>
      </w:r>
      <w:r>
        <w:br/>
      </w:r>
      <w:r>
        <w:t xml:space="preserve">    (b) large</w:t>
      </w:r>
      <w:r>
        <w:br/>
      </w:r>
      <w:r>
        <w:t xml:space="preserve">    (c) constant</w:t>
      </w:r>
    </w:p>
    <w:p>
      <w:pPr>
        <w:pStyle w:val="Compact"/>
        <w:numPr>
          <w:ilvl w:val="0"/>
          <w:numId w:val="1001"/>
        </w:numPr>
      </w:pPr>
      <w:r>
        <w:rPr>
          <w:b/>
          <w:bCs/>
        </w:rPr>
        <w:t xml:space="preserve">...he had fallen asleep sitting against his shelter wall,</w:t>
      </w:r>
      <w:r>
        <w:rPr>
          <w:b/>
          <w:bCs/>
        </w:rPr>
        <w:t xml:space="preserve"> </w:t>
      </w:r>
      <w:r>
        <w:rPr>
          <w:b/>
          <w:bCs/>
          <w:u w:val="single"/>
        </w:rPr>
        <w:t xml:space="preserve">oblivious</w:t>
      </w:r>
      <w:r>
        <w:rPr>
          <w:b/>
          <w:bCs/>
        </w:rPr>
        <w:t xml:space="preserve"> </w:t>
      </w:r>
      <w:r>
        <w:rPr>
          <w:b/>
          <w:bCs/>
        </w:rPr>
        <w:t xml:space="preserve">even to the mosquitoes,</w:t>
      </w:r>
      <w:r>
        <w:br/>
      </w:r>
      <w:r>
        <w:t xml:space="preserve">    (a) attractive</w:t>
      </w:r>
      <w:r>
        <w:br/>
      </w:r>
      <w:r>
        <w:t xml:space="preserve">    (b) invisible</w:t>
      </w:r>
      <w:r>
        <w:br/>
      </w:r>
      <w:r>
        <w:t xml:space="preserve">    (c) unaware of</w:t>
      </w:r>
    </w:p>
    <w:p>
      <w:pPr>
        <w:pStyle w:val="Compact"/>
        <w:numPr>
          <w:ilvl w:val="0"/>
          <w:numId w:val="1001"/>
        </w:numPr>
      </w:pPr>
      <w:r>
        <w:rPr>
          <w:b/>
          <w:bCs/>
        </w:rPr>
        <w:t xml:space="preserve">There was garlic in it and some other spices and the smells came up to him and made him think of home, his mother cooking, the rich smells of the kitchen, and at that</w:t>
      </w:r>
      <w:r>
        <w:rPr>
          <w:b/>
          <w:bCs/>
        </w:rPr>
        <w:t xml:space="preserve"> </w:t>
      </w:r>
      <w:r>
        <w:rPr>
          <w:b/>
          <w:bCs/>
          <w:u w:val="single"/>
        </w:rPr>
        <w:t xml:space="preserve">precise</w:t>
      </w:r>
      <w:r>
        <w:rPr>
          <w:b/>
          <w:bCs/>
        </w:rPr>
        <w:t xml:space="preserve"> </w:t>
      </w:r>
      <w:r>
        <w:rPr>
          <w:b/>
          <w:bCs/>
        </w:rPr>
        <w:t xml:space="preserve">instant, with his mind full of home and the smell from the food filling him, the plane appeared.</w:t>
      </w:r>
      <w:r>
        <w:br/>
      </w:r>
      <w:r>
        <w:t xml:space="preserve">    (a) exact</w:t>
      </w:r>
      <w:r>
        <w:br/>
      </w:r>
      <w:r>
        <w:t xml:space="preserve">    (b) important</w:t>
      </w:r>
      <w:r>
        <w:br/>
      </w:r>
      <w:r>
        <w:t xml:space="preserve">    (c) early</w:t>
      </w:r>
    </w:p>
    <w:p>
      <w:pPr>
        <w:pStyle w:val="Compact"/>
        <w:numPr>
          <w:ilvl w:val="0"/>
          <w:numId w:val="1001"/>
        </w:numPr>
      </w:pPr>
      <w:r>
        <w:rPr>
          <w:b/>
          <w:bCs/>
        </w:rPr>
        <w:t xml:space="preserve">The pilot who landed so suddenly in the lake was a fur buyer mapping Cree trapping camps for future buying runs, drawn by Brian when he</w:t>
      </w:r>
      <w:r>
        <w:rPr>
          <w:b/>
          <w:bCs/>
        </w:rPr>
        <w:t xml:space="preserve"> </w:t>
      </w:r>
      <w:r>
        <w:rPr>
          <w:b/>
          <w:bCs/>
          <w:u w:val="single"/>
        </w:rPr>
        <w:t xml:space="preserve">unwittingly</w:t>
      </w:r>
      <w:r>
        <w:rPr>
          <w:b/>
          <w:bCs/>
        </w:rPr>
        <w:t xml:space="preserve"> </w:t>
      </w:r>
      <w:r>
        <w:rPr>
          <w:b/>
          <w:bCs/>
        </w:rPr>
        <w:t xml:space="preserve">turned on the emergency transmitter and left it going.</w:t>
      </w:r>
      <w:r>
        <w:br/>
      </w:r>
      <w:r>
        <w:t xml:space="preserve">    (a) cleverly</w:t>
      </w:r>
      <w:r>
        <w:br/>
      </w:r>
      <w:r>
        <w:t xml:space="preserve">    (b) accidentally</w:t>
      </w:r>
      <w:r>
        <w:br/>
      </w:r>
      <w:r>
        <w:t xml:space="preserve">    (c) finally</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2026-05-20T01:59:41Z</dcterms:created>
  <dcterms:modified xsi:type="dcterms:W3CDTF">2026-05-20T01:59:41Z</dcterms:modified>
</cp:coreProperties>
</file>

<file path=docProps/custom.xml><?xml version="1.0" encoding="utf-8"?>
<Properties xmlns="http://schemas.openxmlformats.org/officeDocument/2006/custom-properties" xmlns:vt="http://schemas.openxmlformats.org/officeDocument/2006/docPropsVTypes"/>
</file>