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cbc47dd28ee30e30237b5f109979a077a9f7b9"/>
    <w:p>
      <w:pPr>
        <w:pStyle w:val="Heading1"/>
      </w:pPr>
      <w:r>
        <w:rPr>
          <w:b/>
          <w:bCs/>
        </w:rPr>
        <w:t xml:space="preserve">Harry Potter and the Cursed Child</w:t>
      </w:r>
      <w:r>
        <w:br/>
      </w:r>
      <w:r>
        <w:rPr>
          <w:i/>
          <w:iCs/>
        </w:rPr>
        <w:t xml:space="preserve">Jack Thorne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Transfigure</w:t>
      </w:r>
      <w:r>
        <w:rPr>
          <w:b/>
          <w:bCs/>
        </w:rPr>
        <w:t xml:space="preserve"> </w:t>
      </w:r>
      <w:r>
        <w:rPr>
          <w:b/>
          <w:bCs/>
        </w:rPr>
        <w:t xml:space="preserve">myself into a better student?</w:t>
      </w:r>
      <w:r>
        <w:br/>
      </w:r>
      <w:r>
        <w:t xml:space="preserve">    (a) to change to multiple areas of control or concentration (rather than just 1)</w:t>
      </w:r>
      <w:r>
        <w:br/>
      </w:r>
      <w:r>
        <w:t xml:space="preserve">    (b) to investigate; or an investigation; or an instrument used for investigation</w:t>
      </w:r>
      <w:r>
        <w:br/>
      </w:r>
      <w:r>
        <w:t xml:space="preserve">    (c) change completely the nature or appearance of -- especially in a positive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collides</w:t>
      </w:r>
      <w:r>
        <w:rPr>
          <w:b/>
          <w:bCs/>
        </w:rPr>
        <w:t xml:space="preserve"> </w:t>
      </w:r>
      <w:r>
        <w:rPr>
          <w:b/>
          <w:bCs/>
        </w:rPr>
        <w:t xml:space="preserve">with ROM's love potion, which spills all over the blanket and the bed, producing a small puff of smoke.</w:t>
      </w:r>
      <w:r>
        <w:br/>
      </w:r>
      <w:r>
        <w:t xml:space="preserve">    (a) crashes together with violent impact; or comes into conflict</w:t>
      </w:r>
      <w:r>
        <w:br/>
      </w:r>
      <w:r>
        <w:t xml:space="preserve">    (b) makes uncomfortable (weighs heavily on the senses or spirit)</w:t>
      </w:r>
      <w:r>
        <w:br/>
      </w:r>
      <w:r>
        <w:t xml:space="preserve">    (c) tries to make profit--typically by making a risky investment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Walker frames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conjured</w:t>
      </w:r>
      <w:r>
        <w:rPr>
          <w:b/>
          <w:bCs/>
        </w:rPr>
        <w:t xml:space="preserve"> </w:t>
      </w:r>
      <w:r>
        <w:rPr>
          <w:b/>
          <w:bCs/>
        </w:rPr>
        <w:t xml:space="preserve">into life, knitting wool is enchanted into chaos, and male nurses are made to dance tango.</w:t>
      </w:r>
      <w:r>
        <w:br/>
      </w:r>
      <w:r>
        <w:t xml:space="preserve">    (a) considered (for affect on a result or outcome)</w:t>
      </w:r>
      <w:r>
        <w:br/>
      </w:r>
      <w:r>
        <w:t xml:space="preserve">    (b) held together (connected or united) or wrapped</w:t>
      </w:r>
      <w:r>
        <w:br/>
      </w:r>
      <w:r>
        <w:t xml:space="preserve">    (c) summoned into action or brought into existence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raises his wand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ominously</w:t>
      </w:r>
      <w:r>
        <w:rPr>
          <w:b/>
          <w:bCs/>
        </w:rPr>
        <w:t xml:space="preserve">.</w:t>
      </w:r>
      <w:r>
        <w:br/>
      </w:r>
      <w:r>
        <w:t xml:space="preserve">    (a) in a manner that tests someone or something for a period of time</w:t>
      </w:r>
      <w:r>
        <w:br/>
      </w:r>
      <w:r>
        <w:t xml:space="preserve">    (b) in a manner that serves to help explain or demonstrate something</w:t>
      </w:r>
      <w:r>
        <w:br/>
      </w:r>
      <w:r>
        <w:t xml:space="preserve">    (c) threatening (suggestive of, or foreshadowing bad things to come)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thought maybe—as he was such a good friend to Albus—maybe Scorpius might want to stay over part of the Christmas break or ...My owl came back with a letter containing one simple sentence: "Tell your husband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refute</w:t>
      </w:r>
      <w:r>
        <w:rPr>
          <w:b/>
          <w:bCs/>
        </w:rPr>
        <w:t xml:space="preserve"> </w:t>
      </w:r>
      <w:r>
        <w:rPr>
          <w:b/>
          <w:bCs/>
        </w:rPr>
        <w:t xml:space="preserve">these allegations about my son once and for all."</w:t>
      </w:r>
      <w:r>
        <w:br/>
      </w:r>
      <w:r>
        <w:t xml:space="preserve">    (a) find, search, or research</w:t>
      </w:r>
      <w:r>
        <w:br/>
      </w:r>
      <w:r>
        <w:t xml:space="preserve">    (b) being a boundary or limit</w:t>
      </w:r>
      <w:r>
        <w:br/>
      </w:r>
      <w:r>
        <w:t xml:space="preserve">    (c) disprove or argue against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DELPHI/HERMIONE: Let's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ponder</w:t>
      </w:r>
      <w:r>
        <w:rPr>
          <w:b/>
          <w:bCs/>
        </w:rPr>
        <w:t xml:space="preserve"> </w:t>
      </w:r>
      <w:r>
        <w:rPr>
          <w:b/>
          <w:bCs/>
        </w:rPr>
        <w:t xml:space="preserve">it together.</w:t>
      </w:r>
      <w:r>
        <w:br/>
      </w:r>
      <w:r>
        <w:t xml:space="preserve">    (a) fulfill one's highest potential</w:t>
      </w:r>
      <w:r>
        <w:br/>
      </w:r>
      <w:r>
        <w:t xml:space="preserve">    (b) stop (something from happening)</w:t>
      </w:r>
      <w:r>
        <w:br/>
      </w:r>
      <w:r>
        <w:t xml:space="preserve">    (c) think deeply or carefully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exhaustion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palpable</w:t>
      </w:r>
      <w:r>
        <w:rPr>
          <w:b/>
          <w:bCs/>
        </w:rPr>
        <w:t xml:space="preserve">, his fear overwhelming.</w:t>
      </w:r>
      <w:r>
        <w:br/>
      </w:r>
      <w:r>
        <w:t xml:space="preserve">    (a) causing death</w:t>
      </w:r>
      <w:r>
        <w:br/>
      </w:r>
      <w:r>
        <w:t xml:space="preserve">    (b) not important</w:t>
      </w:r>
      <w:r>
        <w:br/>
      </w:r>
      <w:r>
        <w:t xml:space="preserve">    (c) very apparent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Because far be it from me to doubt the wisdom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centaurs</w:t>
      </w:r>
      <w:r>
        <w:rPr>
          <w:b/>
          <w:bCs/>
        </w:rPr>
        <w:t xml:space="preserve">, but Bane is an extremely angry centaur and ...it's not beyond him to twist the constellations for his own ends.</w:t>
      </w:r>
      <w:r>
        <w:br/>
      </w:r>
      <w:r>
        <w:t xml:space="preserve">    (a) electronic components that act as one-way valves</w:t>
      </w:r>
      <w:r>
        <w:br/>
      </w:r>
      <w:r>
        <w:t xml:space="preserve">    (b) images (seen on a mirror or other shiny surface)</w:t>
      </w:r>
      <w:r>
        <w:br/>
      </w:r>
      <w:r>
        <w:t xml:space="preserve">    (c) mythical beings that are half man and half horse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DRACO: What are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implying</w:t>
      </w:r>
      <w:r>
        <w:rPr>
          <w:b/>
          <w:bCs/>
        </w:rPr>
        <w:t xml:space="preserve">, Potter?</w:t>
      </w:r>
      <w:r>
        <w:br/>
      </w:r>
      <w:r>
        <w:t xml:space="preserve">    (a) suggesting (saying indirectly)</w:t>
      </w:r>
      <w:r>
        <w:br/>
      </w:r>
      <w:r>
        <w:t xml:space="preserve">    (b) acting in an official capacity</w:t>
      </w:r>
      <w:r>
        <w:br/>
      </w:r>
      <w:r>
        <w:t xml:space="preserve">    (c) going back to a previous state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DRACO: For Voldemort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Valor</w:t>
      </w:r>
      <w:r>
        <w:rPr>
          <w:b/>
          <w:bCs/>
        </w:rPr>
        <w:t xml:space="preserve">.</w:t>
      </w:r>
      <w:r>
        <w:br/>
      </w:r>
      <w:r>
        <w:t xml:space="preserve">    (a) exceptional or heroic courage when facing danger -- especially in battle</w:t>
      </w:r>
      <w:r>
        <w:br/>
      </w:r>
      <w:r>
        <w:t xml:space="preserve">    (b) exceedingly powerful bomb whose energy comes from the splitting of atoms</w:t>
      </w:r>
      <w:r>
        <w:br/>
      </w:r>
      <w:r>
        <w:t xml:space="preserve">    (c) a long race that is shorter than the typical long race of about 26 miles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 originally destroyed using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Stupefy</w:t>
      </w:r>
      <w:r>
        <w:rPr>
          <w:b/>
          <w:bCs/>
        </w:rPr>
        <w:t xml:space="preserve"> </w:t>
      </w:r>
      <w:r>
        <w:rPr>
          <w:b/>
          <w:bCs/>
        </w:rPr>
        <w:t xml:space="preserve">...</w:t>
      </w:r>
      <w:r>
        <w:br/>
      </w:r>
      <w:r>
        <w:t xml:space="preserve">    (a) to begin communication with someone about something</w:t>
      </w:r>
      <w:r>
        <w:br/>
      </w:r>
      <w:r>
        <w:t xml:space="preserve">    (b) did not find a condition or substance to be present</w:t>
      </w:r>
      <w:r>
        <w:br/>
      </w:r>
      <w:r>
        <w:t xml:space="preserve">    (c) make one unable to think; or to completely surprise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ALBUS looks around,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bewildered</w:t>
      </w:r>
      <w:r>
        <w:rPr>
          <w:b/>
          <w:bCs/>
        </w:rPr>
        <w:t xml:space="preserve">.</w:t>
      </w:r>
      <w:r>
        <w:br/>
      </w:r>
      <w:r>
        <w:t xml:space="preserve">    (a) restored</w:t>
      </w:r>
      <w:r>
        <w:br/>
      </w:r>
      <w:r>
        <w:t xml:space="preserve">    (b) confused</w:t>
      </w:r>
      <w:r>
        <w:br/>
      </w:r>
      <w:r>
        <w:t xml:space="preserve">    (c) collided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DELPHI sends a blast of green light across the stage—CRAIG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propelled</w:t>
      </w:r>
      <w:r>
        <w:rPr>
          <w:b/>
          <w:bCs/>
        </w:rPr>
        <w:t xml:space="preserve"> </w:t>
      </w:r>
      <w:r>
        <w:rPr>
          <w:b/>
          <w:bCs/>
        </w:rPr>
        <w:t xml:space="preserve">backwards by it—and is immediately killed.</w:t>
      </w:r>
      <w:r>
        <w:br/>
      </w:r>
      <w:r>
        <w:t xml:space="preserve">    (a) not found, sought, or researched</w:t>
      </w:r>
      <w:r>
        <w:br/>
      </w:r>
      <w:r>
        <w:t xml:space="preserve">    (b) played cheerful and lively music</w:t>
      </w:r>
      <w:r>
        <w:br/>
      </w:r>
      <w:r>
        <w:t xml:space="preserve">    (c) caused something to move forward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move through the maze, SCORPIUS and ALBUS being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compelled</w:t>
      </w:r>
      <w:r>
        <w:rPr>
          <w:b/>
          <w:bCs/>
        </w:rPr>
        <w:t xml:space="preserve"> </w:t>
      </w:r>
      <w:r>
        <w:rPr>
          <w:b/>
          <w:bCs/>
        </w:rPr>
        <w:t xml:space="preserve">by DELPHI.</w:t>
      </w:r>
      <w:r>
        <w:br/>
      </w:r>
      <w:r>
        <w:t xml:space="preserve">    (a) didn't trust or have confidence in</w:t>
      </w:r>
      <w:r>
        <w:br/>
      </w:r>
      <w:r>
        <w:t xml:space="preserve">    (b) fruit cooked with sugar (like jam)</w:t>
      </w:r>
      <w:r>
        <w:br/>
      </w:r>
      <w:r>
        <w:t xml:space="preserve">    (c) forced; or (more rarely) convinced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Your actions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</w:t>
      </w:r>
      <w:r>
        <w:rPr>
          <w:b/>
          <w:bCs/>
        </w:rPr>
        <w:t xml:space="preserve"> </w:t>
      </w:r>
      <w:r>
        <w:rPr>
          <w:b/>
          <w:bCs/>
        </w:rPr>
        <w:t xml:space="preserve">your thoughts—you're dragging us through this maze because you believe this prophecy needs to be enabled—and by that logic prophecies can also be broken—prevented.</w:t>
      </w:r>
      <w:r>
        <w:br/>
      </w:r>
      <w:r>
        <w:t xml:space="preserve">    (a) disagree</w:t>
      </w:r>
      <w:r>
        <w:br/>
      </w:r>
      <w:r>
        <w:t xml:space="preserve">    (b) continue</w:t>
      </w:r>
      <w:r>
        <w:br/>
      </w:r>
      <w:r>
        <w:t xml:space="preserve">    (c) subtract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may have destroyed my chances of using Cedric to darken the world but maybe you're right, Scorpius—maybe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prophecies</w:t>
      </w:r>
      <w:r>
        <w:rPr>
          <w:b/>
          <w:bCs/>
        </w:rPr>
        <w:t xml:space="preserve"> </w:t>
      </w:r>
      <w:r>
        <w:rPr>
          <w:b/>
          <w:bCs/>
        </w:rPr>
        <w:t xml:space="preserve">can be prevented, maybe prophecies can be broken.</w:t>
      </w:r>
      <w:r>
        <w:br/>
      </w:r>
      <w:r>
        <w:t xml:space="preserve">    (a) things easily set on fire</w:t>
      </w:r>
      <w:r>
        <w:br/>
      </w:r>
      <w:r>
        <w:t xml:space="preserve">    (b) predictions of the future</w:t>
      </w:r>
      <w:r>
        <w:br/>
      </w:r>
      <w:r>
        <w:t xml:space="preserve">    (c) interactions or interests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PROFESSOR McGONAGALL: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solidarity</w:t>
      </w:r>
      <w:r>
        <w:rPr>
          <w:b/>
          <w:bCs/>
        </w:rPr>
        <w:t xml:space="preserve"> </w:t>
      </w:r>
      <w:r>
        <w:rPr>
          <w:b/>
          <w:bCs/>
        </w:rPr>
        <w:t xml:space="preserve">is admirable, but it doesn't make your negligence negligible.</w:t>
      </w:r>
      <w:r>
        <w:br/>
      </w:r>
      <w:r>
        <w:t xml:space="preserve">    (a) supporters of Oliver Cromwell and his side in the English Civil War</w:t>
      </w:r>
      <w:r>
        <w:br/>
      </w:r>
      <w:r>
        <w:t xml:space="preserve">    (b) people of the second most populous denomination of Islam (over 10%)</w:t>
      </w:r>
      <w:r>
        <w:br/>
      </w:r>
      <w:r>
        <w:t xml:space="preserve">    (c) a state of agreement and support -- especially for political 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know I've had some pretty terrible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Hallows</w:t>
      </w:r>
      <w:r>
        <w:rPr>
          <w:b/>
          <w:bCs/>
        </w:rPr>
        <w:t xml:space="preserve">' Eves—but this is undoubtedly at least the—second worst.</w:t>
      </w:r>
      <w:r>
        <w:br/>
      </w:r>
      <w:r>
        <w:t xml:space="preserve">    (a) treated as sacred or greatly respected</w:t>
      </w:r>
      <w:r>
        <w:br/>
      </w:r>
      <w:r>
        <w:t xml:space="preserve">    (b) moves into position to work; or starts</w:t>
      </w:r>
      <w:r>
        <w:br/>
      </w:r>
      <w:r>
        <w:t xml:space="preserve">    (c) says (or makes a sound) with the voice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HARRY looks at the doors,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dismayed</w:t>
      </w:r>
      <w:r>
        <w:rPr>
          <w:b/>
          <w:bCs/>
        </w:rPr>
        <w:t xml:space="preserve">.</w:t>
      </w:r>
      <w:r>
        <w:br/>
      </w:r>
      <w:r>
        <w:t xml:space="preserve">    (a) (verb) created, started, settled, or set in a place  OR  (adjective) existing, or familiar</w:t>
      </w:r>
      <w:r>
        <w:br/>
      </w:r>
      <w:r>
        <w:t xml:space="preserve">    (b) persuaded someone to want something (often sex or love) by tempting with something desired</w:t>
      </w:r>
      <w:r>
        <w:br/>
      </w:r>
      <w:r>
        <w:t xml:space="preserve">    (c) to feel sadness, disappointment, or worry -- typically in response to something surprising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HERMIONE, RON, GUM; and DRACO emerge from the doors, and fire up their spells at DELPHI, who screams out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exasperation</w:t>
      </w:r>
      <w:r>
        <w:rPr>
          <w:b/>
          <w:bCs/>
        </w:rPr>
        <w:t xml:space="preserve">.</w:t>
      </w:r>
      <w:r>
        <w:br/>
      </w:r>
      <w:r>
        <w:t xml:space="preserve">    (a) in disagreement</w:t>
      </w:r>
      <w:r>
        <w:br/>
      </w:r>
      <w:r>
        <w:t xml:space="preserve">    (b) great annoyance</w:t>
      </w:r>
      <w:r>
        <w:br/>
      </w:r>
      <w:r>
        <w:t xml:space="preserve">    (c) relative amount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2026-05-20T15:00:35Z</dcterms:created>
  <dcterms:modified xsi:type="dcterms:W3CDTF">2026-05-20T15:00:35Z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