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44cbdefa86e15fd03e908b4d663efe62b0bdb48"/>
    <w:p>
      <w:pPr>
        <w:pStyle w:val="Heading1"/>
      </w:pPr>
      <w:r>
        <w:rPr>
          <w:b/>
          <w:bCs/>
        </w:rPr>
        <w:t xml:space="preserve">Harry Potter and the Half-Blood Prince</w:t>
      </w:r>
      <w:r>
        <w:br/>
      </w:r>
      <w:r>
        <w:rPr>
          <w:i/>
          <w:iCs/>
        </w:rPr>
        <w:t xml:space="preserve">J. K. Rowling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whole Wizarding community has been screaming for my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resignation</w:t>
      </w:r>
      <w:r>
        <w:rPr>
          <w:b/>
          <w:bCs/>
        </w:rPr>
        <w:t xml:space="preserve"> </w:t>
      </w:r>
      <w:r>
        <w:rPr>
          <w:b/>
          <w:bCs/>
        </w:rPr>
        <w:t xml:space="preserve">for a fortnight.</w:t>
      </w:r>
      <w:r>
        <w:br/>
      </w:r>
      <w:r>
        <w:t xml:space="preserve">    (a) to constrain in some way -- such as tie up, require, or obligate</w:t>
      </w:r>
      <w:r>
        <w:br/>
      </w:r>
      <w:r>
        <w:t xml:space="preserve">    (b) quitting (from a job)</w:t>
      </w:r>
      <w:r>
        <w:br/>
      </w:r>
      <w:r>
        <w:t xml:space="preserve">    (c) a group formed to discuss or offer insight on a particular topic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think we must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resign</w:t>
      </w:r>
      <w:r>
        <w:rPr>
          <w:b/>
          <w:bCs/>
        </w:rPr>
        <w:t xml:space="preserve"> </w:t>
      </w:r>
      <w:r>
        <w:rPr>
          <w:b/>
          <w:bCs/>
        </w:rPr>
        <w:t xml:space="preserve">ourselves to the fact that they will, at some point, realize we are not Lord Voldemort.</w:t>
      </w:r>
      <w:r>
        <w:br/>
      </w:r>
      <w:r>
        <w:t xml:space="preserve">    (a) feel angry or unhappy about having to accept something not liked</w:t>
      </w:r>
      <w:r>
        <w:br/>
      </w:r>
      <w:r>
        <w:t xml:space="preserve">    (b) to manipulate voting district boundaries for political advantage</w:t>
      </w:r>
      <w:r>
        <w:br/>
      </w:r>
      <w:r>
        <w:t xml:space="preserve">    (c) accept something undesired as unavoidable or the lesser of evils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Where were you a few weeks ago when we battled to retrieve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prophecy</w:t>
      </w:r>
      <w:r>
        <w:rPr>
          <w:b/>
          <w:bCs/>
        </w:rPr>
        <w:t xml:space="preserve"> </w:t>
      </w:r>
      <w:r>
        <w:rPr>
          <w:b/>
          <w:bCs/>
        </w:rPr>
        <w:t xml:space="preserve">for the Dark Lord?</w:t>
      </w:r>
      <w:r>
        <w:br/>
      </w:r>
      <w:r>
        <w:t xml:space="preserve">    (a) a positively charged ion</w:t>
      </w:r>
      <w:r>
        <w:br/>
      </w:r>
      <w:r>
        <w:t xml:space="preserve">    (b) social event or ceremony</w:t>
      </w:r>
      <w:r>
        <w:br/>
      </w:r>
      <w:r>
        <w:t xml:space="preserve">    (c) prediction of the future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However</w:t>
      </w:r>
      <w:r>
        <w:rPr>
          <w:b/>
          <w:bCs/>
        </w:rPr>
        <w:t xml:space="preserve"> </w:t>
      </w:r>
      <w:r>
        <w:rPr>
          <w:b/>
          <w:bCs/>
        </w:rPr>
        <w:t xml:space="preserve">miserable he has been here, however unwelcome, however badly treated, you have at least, grudgingly, allowed him houseroom.</w:t>
      </w:r>
      <w:r>
        <w:br/>
      </w:r>
      <w:r>
        <w:t xml:space="preserve">    (a) regardless of how</w:t>
      </w:r>
      <w:r>
        <w:br/>
      </w:r>
      <w:r>
        <w:t xml:space="preserve">    (b) aka analysis -- psychiatric treatment; or a theory of psychiatric treatment</w:t>
      </w:r>
      <w:r>
        <w:br/>
      </w:r>
      <w:r>
        <w:t xml:space="preserve">    (c) people who are good at or spend much time studying, thinking, and reasoning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Harry,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however</w:t>
      </w:r>
      <w:r>
        <w:rPr>
          <w:b/>
          <w:bCs/>
        </w:rPr>
        <w:t xml:space="preserve">, remained behind, taking a seat beside the fire and looking down into the dying embers.</w:t>
      </w:r>
      <w:r>
        <w:br/>
      </w:r>
      <w:r>
        <w:t xml:space="preserve">    (a) therefore (for that reason)</w:t>
      </w:r>
      <w:r>
        <w:br/>
      </w:r>
      <w:r>
        <w:t xml:space="preserve">    (b) a word used to connect contrasting ideas as when using</w:t>
      </w:r>
      <w:r>
        <w:t xml:space="preserve"> </w:t>
      </w:r>
      <w:r>
        <w:rPr>
          <w:i/>
          <w:iCs/>
        </w:rPr>
        <w:t xml:space="preserve">though</w:t>
      </w:r>
      <w:r>
        <w:t xml:space="preserve">,</w:t>
      </w:r>
      <w:r>
        <w:t xml:space="preserve"> </w:t>
      </w:r>
      <w:r>
        <w:rPr>
          <w:i/>
          <w:iCs/>
        </w:rPr>
        <w:t xml:space="preserve">in spite of that</w:t>
      </w:r>
      <w:r>
        <w:t xml:space="preserve">,</w:t>
      </w:r>
      <w:r>
        <w:t xml:space="preserve"> </w:t>
      </w:r>
      <w:r>
        <w:rPr>
          <w:i/>
          <w:iCs/>
        </w:rPr>
        <w:t xml:space="preserve">in contrast</w:t>
      </w:r>
      <w:r>
        <w:t xml:space="preserve">,</w:t>
      </w:r>
      <w:r>
        <w:t xml:space="preserve"> </w:t>
      </w:r>
      <w:r>
        <w:rPr>
          <w:i/>
          <w:iCs/>
        </w:rPr>
        <w:t xml:space="preserve">nevertheless</w:t>
      </w:r>
      <w:r>
        <w:t xml:space="preserve">, etc.</w:t>
      </w:r>
      <w:r>
        <w:br/>
      </w:r>
      <w:r>
        <w:t xml:space="preserve">    (c) in keeping with or in agreement with what was just stated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think you, Horace, would have known better than to stride into the forest and call a horde of angry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centaurs</w:t>
      </w:r>
      <w:r>
        <w:rPr>
          <w:b/>
          <w:bCs/>
        </w:rPr>
        <w:t xml:space="preserve"> </w:t>
      </w:r>
      <w:r>
        <w:rPr>
          <w:b/>
          <w:bCs/>
        </w:rPr>
        <w:t xml:space="preserve">'filthy half-breeds.'</w:t>
      </w:r>
      <w:r>
        <w:br/>
      </w:r>
      <w:r>
        <w:t xml:space="preserve">    (a) images (seen on a mirror or other shiny surface)</w:t>
      </w:r>
      <w:r>
        <w:br/>
      </w:r>
      <w:r>
        <w:t xml:space="preserve">    (b) electronic components that act as one-way valves</w:t>
      </w:r>
      <w:r>
        <w:br/>
      </w:r>
      <w:r>
        <w:t xml:space="preserve">    (c) mythical beings that are half man and half horse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there are some injuries you can't cure...old curses...and there are poisons without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antidotes</w:t>
      </w:r>
      <w:r>
        <w:rPr>
          <w:b/>
          <w:bCs/>
        </w:rPr>
        <w:t xml:space="preserve">......</w:t>
      </w:r>
      <w:r>
        <w:br/>
      </w:r>
      <w:r>
        <w:t xml:space="preserve">    (a) cures for something bad</w:t>
      </w:r>
      <w:r>
        <w:br/>
      </w:r>
      <w:r>
        <w:t xml:space="preserve">    (b) creates dramatic change</w:t>
      </w:r>
      <w:r>
        <w:br/>
      </w:r>
      <w:r>
        <w:t xml:space="preserve">    (c) mirrors back (an image)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Ron looked slightly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disgruntled</w:t>
      </w:r>
      <w:r>
        <w:rPr>
          <w:b/>
          <w:bCs/>
        </w:rPr>
        <w:t xml:space="preserve">.</w:t>
      </w:r>
      <w:r>
        <w:br/>
      </w:r>
      <w:r>
        <w:t xml:space="preserve">    (a) not changed directly from a solid to a vapor</w:t>
      </w:r>
      <w:r>
        <w:br/>
      </w:r>
      <w:r>
        <w:t xml:space="preserve">    (b) dissatisfied - typically unhappy and annoyed</w:t>
      </w:r>
      <w:r>
        <w:br/>
      </w:r>
      <w:r>
        <w:t xml:space="preserve">    (c) not made different; or shown to be different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you, I take it, are Mr.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Gaunt</w:t>
      </w:r>
      <w:r>
        <w:rPr>
          <w:b/>
          <w:bCs/>
        </w:rPr>
        <w:t xml:space="preserve">?</w:t>
      </w:r>
      <w:r>
        <w:br/>
      </w:r>
      <w:r>
        <w:t xml:space="preserve">    (a) very thin and bony -- often from hunger or as though having been worn to the bone</w:t>
      </w:r>
      <w:r>
        <w:br/>
      </w:r>
      <w:r>
        <w:t xml:space="preserve">    (b) not having the characteristic of or relating to bouncing back light/heat/sound...</w:t>
      </w:r>
      <w:r>
        <w:br/>
      </w:r>
      <w:r>
        <w:t xml:space="preserve">    (c) able to qualify for regular payments that permit having an income without working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Personally, I am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inclined</w:t>
      </w:r>
      <w:r>
        <w:rPr>
          <w:b/>
          <w:bCs/>
        </w:rPr>
        <w:t xml:space="preserve"> </w:t>
      </w:r>
      <w:r>
        <w:rPr>
          <w:b/>
          <w:bCs/>
        </w:rPr>
        <w:t xml:space="preserve">to think that she used a love potion.</w:t>
      </w:r>
      <w:r>
        <w:br/>
      </w:r>
      <w:r>
        <w:t xml:space="preserve">    (a) the degree to which something can be solved or settled</w:t>
      </w:r>
      <w:r>
        <w:br/>
      </w:r>
      <w:r>
        <w:t xml:space="preserve">    (b) not capable of being suffered through (or put up with)</w:t>
      </w:r>
      <w:r>
        <w:br/>
      </w:r>
      <w:r>
        <w:t xml:space="preserve">    (c) favoring (tending toward)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Voldemort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inclined</w:t>
      </w:r>
      <w:r>
        <w:rPr>
          <w:b/>
          <w:bCs/>
        </w:rPr>
        <w:t xml:space="preserve"> </w:t>
      </w:r>
      <w:r>
        <w:rPr>
          <w:b/>
          <w:bCs/>
        </w:rPr>
        <w:t xml:space="preserve">his head, unsmiling, and took another sip of wine.</w:t>
      </w:r>
      <w:r>
        <w:br/>
      </w:r>
      <w:r>
        <w:t xml:space="preserve">    (a) lied or misled</w:t>
      </w:r>
      <w:r>
        <w:br/>
      </w:r>
      <w:r>
        <w:t xml:space="preserve">    (b) told (a story)</w:t>
      </w:r>
      <w:r>
        <w:br/>
      </w:r>
      <w:r>
        <w:t xml:space="preserve">    (c) angled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 you just decided to try out an unknown, handwritten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incantation</w:t>
      </w:r>
      <w:r>
        <w:rPr>
          <w:b/>
          <w:bCs/>
        </w:rPr>
        <w:t xml:space="preserve"> </w:t>
      </w:r>
      <w:r>
        <w:rPr>
          <w:b/>
          <w:bCs/>
        </w:rPr>
        <w:t xml:space="preserve">and see what would happen?</w:t>
      </w:r>
      <w:r>
        <w:br/>
      </w:r>
      <w:r>
        <w:t xml:space="preserve">    (a) a period of time when someone exhibits unusual behavior</w:t>
      </w:r>
      <w:r>
        <w:br/>
      </w:r>
      <w:r>
        <w:t xml:space="preserve">    (b) words or sounds believed to have a magical effect</w:t>
      </w:r>
      <w:r>
        <w:br/>
      </w:r>
      <w:r>
        <w:t xml:space="preserve">    (c) the act or process of stopping something from happening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name is Wilkie Twycross and I shall be your Ministry-</w:t>
      </w:r>
      <w:r>
        <w:rPr>
          <w:b/>
          <w:bCs/>
          <w:u w:val="single"/>
        </w:rPr>
        <w:t xml:space="preserve">Apparition</w:t>
      </w:r>
      <w:r>
        <w:rPr>
          <w:b/>
          <w:bCs/>
        </w:rPr>
        <w:t xml:space="preserve"> </w:t>
      </w:r>
      <w:r>
        <w:rPr>
          <w:b/>
          <w:bCs/>
        </w:rPr>
        <w:t xml:space="preserve">Instructor for the next twelve weeks.</w:t>
      </w:r>
      <w:r>
        <w:br/>
      </w:r>
      <w:r>
        <w:t xml:space="preserve">    (a) lacking experience or sophistication</w:t>
      </w:r>
      <w:r>
        <w:br/>
      </w:r>
      <w:r>
        <w:t xml:space="preserve">    (b) a Muslim religious teacher or leader</w:t>
      </w:r>
      <w:r>
        <w:br/>
      </w:r>
      <w:r>
        <w:t xml:space="preserve">    (c) a ghostlike figure or its appearance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To general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indignation</w:t>
      </w:r>
      <w:r>
        <w:rPr>
          <w:b/>
          <w:bCs/>
        </w:rPr>
        <w:t xml:space="preserve">, a sign went up on all common-room noticeboards that the next trip into Hogsmeade had been cancelled.</w:t>
      </w:r>
      <w:r>
        <w:br/>
      </w:r>
      <w:r>
        <w:t xml:space="preserve">    (a) surprise as something unexpected</w:t>
      </w:r>
      <w:r>
        <w:br/>
      </w:r>
      <w:r>
        <w:t xml:space="preserve">    (b) acceptance of something undesired as unavoidable</w:t>
      </w:r>
      <w:r>
        <w:br/>
      </w:r>
      <w:r>
        <w:t xml:space="preserve">    (c) anger at something unjust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many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flourishing</w:t>
      </w:r>
      <w:r>
        <w:rPr>
          <w:b/>
          <w:bCs/>
        </w:rPr>
        <w:t xml:space="preserve"> </w:t>
      </w:r>
      <w:r>
        <w:rPr>
          <w:b/>
          <w:bCs/>
        </w:rPr>
        <w:t xml:space="preserve">potted plants</w:t>
      </w:r>
      <w:r>
        <w:br/>
      </w:r>
      <w:r>
        <w:t xml:space="preserve">    (a) thriving (growing well)</w:t>
      </w:r>
      <w:r>
        <w:br/>
      </w:r>
      <w:r>
        <w:t xml:space="preserve">    (b) stopping a battle or fight</w:t>
      </w:r>
      <w:r>
        <w:br/>
      </w:r>
      <w:r>
        <w:t xml:space="preserve">    (c) changing through evolution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Seized with an immediate desire to reveal himself, Harry pulled off the cloak with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flourish</w:t>
      </w:r>
      <w:r>
        <w:rPr>
          <w:b/>
          <w:bCs/>
        </w:rPr>
        <w:t xml:space="preserve">.</w:t>
      </w:r>
      <w:r>
        <w:br/>
      </w:r>
      <w:r>
        <w:t xml:space="preserve">    (a) a showy gesture</w:t>
      </w:r>
      <w:r>
        <w:br/>
      </w:r>
      <w:r>
        <w:t xml:space="preserve">    (b) tell someone about something</w:t>
      </w:r>
      <w:r>
        <w:br/>
      </w:r>
      <w:r>
        <w:t xml:space="preserve">    (c) something repeated regularly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Perfect deliberation,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divination</w:t>
      </w:r>
      <w:r>
        <w:rPr>
          <w:b/>
          <w:bCs/>
        </w:rPr>
        <w:t xml:space="preserve">, and desperation</w:t>
      </w:r>
      <w:r>
        <w:br/>
      </w:r>
      <w:r>
        <w:t xml:space="preserve">    (a) the act of predicting something by magic</w:t>
      </w:r>
      <w:r>
        <w:br/>
      </w:r>
      <w:r>
        <w:t xml:space="preserve">    (b) the four-dimensional combination of space and time where everything happens</w:t>
      </w:r>
      <w:r>
        <w:br/>
      </w:r>
      <w:r>
        <w:t xml:space="preserve">    (c) a connection or relationship by being equivalent, proportionate, or matched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Harry wiped his grazed forearm upon the stone: Having received its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tribute</w:t>
      </w:r>
      <w:r>
        <w:rPr>
          <w:b/>
          <w:bCs/>
        </w:rPr>
        <w:t xml:space="preserve"> </w:t>
      </w:r>
      <w:r>
        <w:rPr>
          <w:b/>
          <w:bCs/>
        </w:rPr>
        <w:t xml:space="preserve">of blood, the archway reopened instantly.</w:t>
      </w:r>
      <w:r>
        <w:br/>
      </w:r>
      <w:r>
        <w:t xml:space="preserve">    (a) a ductless glandular organ at the base of the neck that produces lymphocytes and aids in producing immunity</w:t>
      </w:r>
      <w:r>
        <w:br/>
      </w:r>
      <w:r>
        <w:t xml:space="preserve">    (b) payment demanded</w:t>
      </w:r>
      <w:r>
        <w:br/>
      </w:r>
      <w:r>
        <w:t xml:space="preserve">    (c) someone with a potentially life-threatening psychological eating disorder that prevents eating enough food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was, Harry knew, the centaurs'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tribute</w:t>
      </w:r>
      <w:r>
        <w:rPr>
          <w:b/>
          <w:bCs/>
        </w:rPr>
        <w:t xml:space="preserve">: he saw them turn tail and disappear back into the cool trees.</w:t>
      </w:r>
      <w:r>
        <w:br/>
      </w:r>
      <w:r>
        <w:t xml:space="preserve">    (a) title for the head of a government body in some countries</w:t>
      </w:r>
      <w:r>
        <w:br/>
      </w:r>
      <w:r>
        <w:t xml:space="preserve">    (b) an unborn child (or other unborn or unhatched vertebrate)</w:t>
      </w:r>
      <w:r>
        <w:br/>
      </w:r>
      <w:r>
        <w:t xml:space="preserve">    (c) expression of admiration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had been here, in this very room, that Dumbledore had told him that he was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confide</w:t>
      </w:r>
      <w:r>
        <w:rPr>
          <w:b/>
          <w:bCs/>
        </w:rPr>
        <w:t xml:space="preserve"> </w:t>
      </w:r>
      <w:r>
        <w:rPr>
          <w:b/>
          <w:bCs/>
        </w:rPr>
        <w:t xml:space="preserve">the contents of their lessons to nobody but Ron and Hermione.</w:t>
      </w:r>
      <w:r>
        <w:br/>
      </w:r>
      <w:r>
        <w:t xml:space="preserve">    (a) search for and discover through persistent investigation</w:t>
      </w:r>
      <w:r>
        <w:br/>
      </w:r>
      <w:r>
        <w:t xml:space="preserve">    (b) aka analyze -- analyze based upon a theory of psychiatry</w:t>
      </w:r>
      <w:r>
        <w:br/>
      </w:r>
      <w:r>
        <w:t xml:space="preserve">    (c) tell confidentially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2026-05-20T01:54:46Z</dcterms:created>
  <dcterms:modified xsi:type="dcterms:W3CDTF">2026-05-20T01:54:46Z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