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900c35e59af1a13025ba65fbf1f53097fed745"/>
    <w:p>
      <w:pPr>
        <w:pStyle w:val="Heading1"/>
      </w:pPr>
      <w:r>
        <w:rPr>
          <w:b/>
          <w:bCs/>
        </w:rPr>
        <w:t xml:space="preserve">Harry Potter and the Prisoner of Azkaban</w:t>
      </w:r>
      <w:r>
        <w:br/>
      </w:r>
      <w:r>
        <w:rPr>
          <w:i/>
          <w:iCs/>
        </w:rPr>
        <w:t xml:space="preserve">J. K. Rowling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Through the window soared three owls, two of them holding up the third, which appeared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unconscious</w:t>
      </w:r>
      <w:r>
        <w:rPr>
          <w:b/>
          <w:bCs/>
        </w:rPr>
        <w:t xml:space="preserve">.</w:t>
      </w:r>
      <w:r>
        <w:br/>
      </w:r>
      <w:r>
        <w:t xml:space="preserve">    (a) the state or degree of being absolutely sure of something</w:t>
      </w:r>
      <w:r>
        <w:br/>
      </w:r>
      <w:r>
        <w:t xml:space="preserve">    (b) related to the two chambers at the top of the human heart</w:t>
      </w:r>
      <w:r>
        <w:br/>
      </w:r>
      <w:r>
        <w:t xml:space="preserve">    (c) in a state similar to sleep where one is not 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"We shall start by practicing relaxing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conscious</w:t>
      </w:r>
      <w:r>
        <w:rPr>
          <w:b/>
          <w:bCs/>
        </w:rPr>
        <w:t xml:space="preserve"> </w:t>
      </w:r>
      <w:r>
        <w:rPr>
          <w:b/>
          <w:bCs/>
        </w:rPr>
        <w:t xml:space="preserve">mind and external eyes" — Ron began to snigger uncontrollably and had to stuff his fist in his mouth to stifle the noise — "so as to clear the Inner Eye and the superconscious."</w:t>
      </w:r>
      <w:r>
        <w:br/>
      </w:r>
      <w:r>
        <w:t xml:space="preserve">    (a) able to be learned, discovered, or decided</w:t>
      </w:r>
      <w:r>
        <w:br/>
      </w:r>
      <w:r>
        <w:t xml:space="preserve">    (b) mentally self-aware</w:t>
      </w:r>
      <w:r>
        <w:br/>
      </w:r>
      <w:r>
        <w:t xml:space="preserve">    (c) without involvement of anything in between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pinned his Head Boy badge to the fez perched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jauntily</w:t>
      </w:r>
      <w:r>
        <w:rPr>
          <w:b/>
          <w:bCs/>
        </w:rPr>
        <w:t xml:space="preserve"> </w:t>
      </w:r>
      <w:r>
        <w:rPr>
          <w:b/>
          <w:bCs/>
        </w:rPr>
        <w:t xml:space="preserve">on top of his neat hair, his horn-rimmed glasses flashing in the Egyptian sun.</w:t>
      </w:r>
      <w:r>
        <w:br/>
      </w:r>
      <w:r>
        <w:t xml:space="preserve">    (a) in a manner where a clear decision is not made</w:t>
      </w:r>
      <w:r>
        <w:br/>
      </w:r>
      <w:r>
        <w:t xml:space="preserve">    (b) appearing cheerful, lively, and self-confident</w:t>
      </w:r>
      <w:r>
        <w:br/>
      </w:r>
      <w:r>
        <w:t xml:space="preserve">    (c) in a manner that is exceedingly odd or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...if the Ministry got wind of any more magic in Privet Drive, Harry would face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expulsion</w:t>
      </w:r>
      <w:r>
        <w:rPr>
          <w:b/>
          <w:bCs/>
        </w:rPr>
        <w:t xml:space="preserve"> </w:t>
      </w:r>
      <w:r>
        <w:rPr>
          <w:b/>
          <w:bCs/>
        </w:rPr>
        <w:t xml:space="preserve">from Hogwarts.</w:t>
      </w:r>
      <w:r>
        <w:br/>
      </w:r>
      <w:r>
        <w:t xml:space="preserve">    (a) to be thrown out (of the school never to attend classes again)</w:t>
      </w:r>
      <w:r>
        <w:br/>
      </w:r>
      <w:r>
        <w:t xml:space="preserve">    (b) surrounding conditions</w:t>
      </w:r>
      <w:r>
        <w:br/>
      </w:r>
      <w:r>
        <w:t xml:space="preserve">    (c) not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You'll start seeing death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omens</w:t>
      </w:r>
      <w:r>
        <w:rPr>
          <w:b/>
          <w:bCs/>
        </w:rPr>
        <w:t xml:space="preserve"> </w:t>
      </w:r>
      <w:r>
        <w:rPr>
          <w:b/>
          <w:bCs/>
        </w:rPr>
        <w:t xml:space="preserve">everywhere.</w:t>
      </w:r>
      <w:r>
        <w:br/>
      </w:r>
      <w:r>
        <w:t xml:space="preserve">    (a) protects something or keeps it as it is</w:t>
      </w:r>
      <w:r>
        <w:br/>
      </w:r>
      <w:r>
        <w:t xml:space="preserve">    (b) signs of what will happen in the future</w:t>
      </w:r>
      <w:r>
        <w:br/>
      </w:r>
      <w:r>
        <w:t xml:space="preserve">    (c) examines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stiflingly</w:t>
      </w:r>
      <w:r>
        <w:rPr>
          <w:b/>
          <w:bCs/>
        </w:rPr>
        <w:t xml:space="preserve"> </w:t>
      </w:r>
      <w:r>
        <w:rPr>
          <w:b/>
          <w:bCs/>
        </w:rPr>
        <w:t xml:space="preserve">warm, and the fire that was burning under the crowded mantelpiece was giving off a heavy, sickly sort of perfume as it heated a large copper kettle.</w:t>
      </w:r>
      <w:r>
        <w:br/>
      </w:r>
      <w:r>
        <w:t xml:space="preserve">    (a) in a way that makes breathing difficult</w:t>
      </w:r>
      <w:r>
        <w:br/>
      </w:r>
      <w:r>
        <w:t xml:space="preserve">    (b) enthusiastically or with great interest</w:t>
      </w:r>
      <w:r>
        <w:br/>
      </w:r>
      <w:r>
        <w:t xml:space="preserve">    (c) in a pessimistic or disagreeable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...they both had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stifle</w:t>
      </w:r>
      <w:r>
        <w:rPr>
          <w:b/>
          <w:bCs/>
        </w:rPr>
        <w:t xml:space="preserve"> </w:t>
      </w:r>
      <w:r>
        <w:rPr>
          <w:b/>
          <w:bCs/>
        </w:rPr>
        <w:t xml:space="preserve">their laughs as Professor Trelawney gazed in their direction.</w:t>
      </w:r>
      <w:r>
        <w:br/>
      </w:r>
      <w:r>
        <w:t xml:space="preserve">    (a) aka analyze -- analyze based upon a theory of psychiatry</w:t>
      </w:r>
      <w:r>
        <w:br/>
      </w:r>
      <w:r>
        <w:t xml:space="preserve">    (b) search for and discover through persistent investigation</w:t>
      </w:r>
      <w:r>
        <w:br/>
      </w:r>
      <w:r>
        <w:t xml:space="preserve">    (c) suppress (prevent something or decrease its development)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look told them that Hagrid had been drinking a lot; there was a pewter tankard almost as big as a bucket in front of him, and he seemed to be having difficulty getting them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.</w:t>
      </w:r>
      <w:r>
        <w:br/>
      </w:r>
      <w:r>
        <w:t xml:space="preserve">    (a) software that stops uninvited software from spreading between computers and causing damage to data and software</w:t>
      </w:r>
      <w:r>
        <w:br/>
      </w:r>
      <w:r>
        <w:t xml:space="preserve">    (b) a condition where the body cannot properly regulate blood sugar levels because it produces little or no insulin</w:t>
      </w:r>
      <w:r>
        <w:br/>
      </w:r>
      <w:r>
        <w:t xml:space="preserve">    (c) view (a state where something can be seen clearly)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must keep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!</w:t>
      </w:r>
      <w:r>
        <w:br/>
      </w:r>
      <w:r>
        <w:t xml:space="preserve">    (a) a real estate loan; or pledging something for a loan</w:t>
      </w:r>
      <w:r>
        <w:br/>
      </w:r>
      <w:r>
        <w:t xml:space="preserve">    (b) concentration</w:t>
      </w:r>
      <w:r>
        <w:br/>
      </w:r>
      <w:r>
        <w:t xml:space="preserve">    (c) make one's home in; or live in; or stay (in a place)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Malfoy's eyes were shining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malevolently</w:t>
      </w:r>
      <w:r>
        <w:rPr>
          <w:b/>
          <w:bCs/>
        </w:rPr>
        <w:t xml:space="preserve">, and they were fixed on Harry.</w:t>
      </w:r>
      <w:r>
        <w:br/>
      </w:r>
      <w:r>
        <w:t xml:space="preserve">    (a) with evil intent</w:t>
      </w:r>
      <w:r>
        <w:br/>
      </w:r>
      <w:r>
        <w:t xml:space="preserve">    (b) in a manner that is capable of being noticed</w:t>
      </w:r>
      <w:r>
        <w:br/>
      </w:r>
      <w:r>
        <w:t xml:space="preserve">    (c) in a manner that is not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Snape was in a particularly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vindictive</w:t>
      </w:r>
      <w:r>
        <w:rPr>
          <w:b/>
          <w:bCs/>
        </w:rPr>
        <w:t xml:space="preserve"> </w:t>
      </w:r>
      <w:r>
        <w:rPr>
          <w:b/>
          <w:bCs/>
        </w:rPr>
        <w:t xml:space="preserve">mood these days, and no one was in any doubt why.</w:t>
      </w:r>
      <w:r>
        <w:br/>
      </w:r>
      <w:r>
        <w:t xml:space="preserve">    (a) not capable of surviving; or not capable of being done</w:t>
      </w:r>
      <w:r>
        <w:br/>
      </w:r>
      <w:r>
        <w:t xml:space="preserve">    (b) desirous of seeking revenge or wanting to hurt someone</w:t>
      </w:r>
      <w:r>
        <w:br/>
      </w:r>
      <w:r>
        <w:t xml:space="preserve">    (c) not capable of being suffered through (or put up with)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to the fact that he would be the only third year staying behind again,</w:t>
      </w:r>
      <w:r>
        <w:br/>
      </w:r>
      <w:r>
        <w:t xml:space="preserve">    (a) showed something -- such as demonstrated, expressed, or represented</w:t>
      </w:r>
      <w:r>
        <w:br/>
      </w:r>
      <w:r>
        <w:t xml:space="preserve">    (b) having accepted (an unpleasant situation)</w:t>
      </w:r>
      <w:r>
        <w:br/>
      </w:r>
      <w:r>
        <w:t xml:space="preserve">    (c) to be or to become used to (adapted to and with an expectation 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he said you'd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.</w:t>
      </w:r>
      <w:r>
        <w:br/>
      </w:r>
      <w:r>
        <w:t xml:space="preserve">    (a) quit (his job)</w:t>
      </w:r>
      <w:r>
        <w:br/>
      </w:r>
      <w:r>
        <w:t xml:space="preserve">    (b) paid</w:t>
      </w:r>
      <w:r>
        <w:br/>
      </w:r>
      <w:r>
        <w:t xml:space="preserve">    (c) drew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that there was nothing wrong with the Firebolt now, but what sort of state would it be in once it had been subjected to all sorts of anti-jinx tests?</w:t>
      </w:r>
      <w:r>
        <w:br/>
      </w:r>
      <w:r>
        <w:t xml:space="preserve">    (a) outside</w:t>
      </w:r>
      <w:r>
        <w:br/>
      </w:r>
      <w:r>
        <w:t xml:space="preserve">    (b) certain</w:t>
      </w:r>
      <w:r>
        <w:br/>
      </w:r>
      <w:r>
        <w:t xml:space="preserve">    (c) various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Professor Lupin continued, "The Patronus is a kind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force, a projection of the very things that the dementor feeds upon — hope, happiness, the desire to survive — but it cannot feel despair, as real humans can, so the dementors can't hurt it."</w:t>
      </w:r>
      <w:r>
        <w:br/>
      </w:r>
      <w:r>
        <w:t xml:space="preserve">    (a) not representative</w:t>
      </w:r>
      <w:r>
        <w:br/>
      </w:r>
      <w:r>
        <w:t xml:space="preserve">    (b) good or beneficial</w:t>
      </w:r>
      <w:r>
        <w:br/>
      </w:r>
      <w:r>
        <w:t xml:space="preserve">    (c) impossible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incantation</w:t>
      </w:r>
      <w:r>
        <w:rPr>
          <w:b/>
          <w:bCs/>
        </w:rPr>
        <w:t xml:space="preserve">, which will work only if you are concentrating, with all your might, on a single, very happy memory.</w:t>
      </w:r>
      <w:r>
        <w:br/>
      </w:r>
      <w:r>
        <w:t xml:space="preserve">    (a) words believed to have a magical effect when said aloud</w:t>
      </w:r>
      <w:r>
        <w:br/>
      </w:r>
      <w:r>
        <w:t xml:space="preserve">    (b) a period of time when someone exhibits unusual behavior</w:t>
      </w:r>
      <w:r>
        <w:br/>
      </w:r>
      <w:r>
        <w:t xml:space="preserve">    (c) the act or process of stopping something from happening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Right you are, Professor — just giving a bit of background information — the Firebolt,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incidentally</w:t>
      </w:r>
      <w:r>
        <w:rPr>
          <w:b/>
          <w:bCs/>
        </w:rPr>
        <w:t xml:space="preserve">, has a built-in auto-brake and —</w:t>
      </w:r>
      <w:r>
        <w:br/>
      </w:r>
      <w:r>
        <w:t xml:space="preserve">    (a) in a way that suppresses (prevents something or decreases its development)</w:t>
      </w:r>
      <w:r>
        <w:br/>
      </w:r>
      <w:r>
        <w:t xml:space="preserve">    (b) of something that comes with something else, but is less important than it</w:t>
      </w:r>
      <w:r>
        <w:br/>
      </w:r>
      <w:r>
        <w:t xml:space="preserve">    (c) a trance-like state of focused concentration and heightened suggestibility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Averting</w:t>
      </w:r>
      <w:r>
        <w:rPr>
          <w:b/>
          <w:bCs/>
        </w:rPr>
        <w:t xml:space="preserve"> </w:t>
      </w:r>
      <w:r>
        <w:rPr>
          <w:b/>
          <w:bCs/>
        </w:rPr>
        <w:t xml:space="preserve">his eyes from this unpleasant sight, Harry saw a gigantic, hairy brown suit and a very horrible yellow-and-orange tie hanging from the top of Hagrid's wardrobe door.</w:t>
      </w:r>
      <w:r>
        <w:br/>
      </w:r>
      <w:r>
        <w:t xml:space="preserve">    (a) turning away</w:t>
      </w:r>
      <w:r>
        <w:br/>
      </w:r>
      <w:r>
        <w:t xml:space="preserve">    (b) pointing to differences between; or comparing to show differences</w:t>
      </w:r>
      <w:r>
        <w:br/>
      </w:r>
      <w:r>
        <w:t xml:space="preserve">    (c) wandering from a direct or straight course -- especially verbally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Ron was still slightly inclined to laugh at Hermione's boggart, but an argument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averted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sight that met them on the top of the steps.</w:t>
      </w:r>
      <w:r>
        <w:br/>
      </w:r>
      <w:r>
        <w:t xml:space="preserve">    (a) lacks adequate funding</w:t>
      </w:r>
      <w:r>
        <w:br/>
      </w:r>
      <w:r>
        <w:t xml:space="preserve">    (b) not thinking carefully</w:t>
      </w:r>
      <w:r>
        <w:br/>
      </w:r>
      <w:r>
        <w:t xml:space="preserve">    (c) prevented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Wood had given instructions that Harry should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accompanied</w:t>
      </w:r>
      <w:r>
        <w:rPr>
          <w:b/>
          <w:bCs/>
        </w:rPr>
        <w:t xml:space="preserve"> </w:t>
      </w:r>
      <w:r>
        <w:rPr>
          <w:b/>
          <w:bCs/>
        </w:rPr>
        <w:t xml:space="preserve">everywhere he went, in case the Slytherins tried to put him out of action.</w:t>
      </w:r>
      <w:r>
        <w:br/>
      </w:r>
      <w:r>
        <w:t xml:space="preserve">    (a) made possible</w:t>
      </w:r>
      <w:r>
        <w:br/>
      </w:r>
      <w:r>
        <w:t xml:space="preserve">    (b) traveled with</w:t>
      </w:r>
      <w:r>
        <w:br/>
      </w:r>
      <w:r>
        <w:t xml:space="preserve">    (c) got closer to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2026-05-20T01:53:20Z</dcterms:created>
  <dcterms:modified xsi:type="dcterms:W3CDTF">2026-05-20T01:53:20Z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